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60A6162">
      <w:pPr>
        <w:widowControl/>
        <w:shd w:val="clear" w:color="auto" w:fill="FFFFFF"/>
        <w:spacing w:line="600" w:lineRule="atLeast"/>
        <w:jc w:val="center"/>
        <w:rPr>
          <w:rFonts w:hint="eastAsia" w:ascii="微软雅黑" w:hAnsi="微软雅黑" w:eastAsia="微软雅黑" w:cs="宋体"/>
          <w:color w:val="555555"/>
          <w:sz w:val="38"/>
          <w:szCs w:val="38"/>
        </w:rPr>
      </w:pPr>
    </w:p>
    <w:p w14:paraId="20B8A0E7">
      <w:pPr>
        <w:widowControl/>
        <w:shd w:val="clear" w:color="auto" w:fill="FFFFFF"/>
        <w:spacing w:line="600" w:lineRule="atLeast"/>
        <w:jc w:val="center"/>
        <w:rPr>
          <w:rFonts w:ascii="宋体" w:hAnsi="宋体" w:eastAsia="宋体" w:cs="宋体"/>
          <w:color w:val="555555"/>
          <w:sz w:val="24"/>
          <w:szCs w:val="24"/>
        </w:rPr>
      </w:pPr>
      <w:bookmarkStart w:id="0" w:name="_GoBack"/>
      <w:r>
        <w:rPr>
          <w:rFonts w:hint="eastAsia" w:ascii="微软雅黑" w:hAnsi="微软雅黑" w:eastAsia="微软雅黑" w:cs="宋体"/>
          <w:color w:val="555555"/>
          <w:sz w:val="38"/>
          <w:szCs w:val="38"/>
        </w:rPr>
        <w:t>随州市道路运输管理局20</w:t>
      </w:r>
      <w:r>
        <w:rPr>
          <w:rFonts w:hint="eastAsia" w:ascii="微软雅黑" w:hAnsi="微软雅黑" w:eastAsia="微软雅黑" w:cs="宋体"/>
          <w:color w:val="555555"/>
          <w:sz w:val="38"/>
          <w:szCs w:val="38"/>
          <w:lang w:val="en-US" w:eastAsia="zh-CN"/>
        </w:rPr>
        <w:t>21</w:t>
      </w:r>
      <w:r>
        <w:rPr>
          <w:rFonts w:hint="eastAsia" w:ascii="微软雅黑" w:hAnsi="微软雅黑" w:eastAsia="微软雅黑" w:cs="宋体"/>
          <w:color w:val="555555"/>
          <w:sz w:val="38"/>
          <w:szCs w:val="38"/>
        </w:rPr>
        <w:t>年部门预算公开</w:t>
      </w:r>
    </w:p>
    <w:bookmarkEnd w:id="0"/>
    <w:p w14:paraId="06589944">
      <w:pPr>
        <w:widowControl/>
        <w:shd w:val="clear" w:color="auto" w:fill="FFFFFF"/>
        <w:spacing w:line="378" w:lineRule="atLeast"/>
        <w:ind w:firstLine="1200"/>
        <w:rPr>
          <w:rFonts w:ascii="宋体" w:hAnsi="宋体" w:eastAsia="宋体" w:cs="宋体"/>
          <w:color w:val="555555"/>
          <w:sz w:val="24"/>
          <w:szCs w:val="24"/>
        </w:rPr>
      </w:pPr>
      <w:r>
        <w:rPr>
          <w:rFonts w:hint="eastAsia" w:ascii="黑体" w:hAnsi="黑体" w:eastAsia="黑体" w:cs="宋体"/>
          <w:color w:val="555555"/>
          <w:sz w:val="24"/>
          <w:szCs w:val="24"/>
        </w:rPr>
        <w:t xml:space="preserve"> </w:t>
      </w:r>
      <w:r>
        <w:rPr>
          <w:rFonts w:hint="eastAsia" w:ascii="黑体" w:hAnsi="黑体" w:eastAsia="黑体" w:cs="宋体"/>
          <w:color w:val="555555"/>
          <w:sz w:val="32"/>
          <w:szCs w:val="32"/>
        </w:rPr>
        <w:t xml:space="preserve"> </w:t>
      </w:r>
      <w:r>
        <w:rPr>
          <w:rFonts w:hint="eastAsia" w:ascii="微软雅黑" w:hAnsi="微软雅黑" w:eastAsia="微软雅黑" w:cs="宋体"/>
          <w:color w:val="555555"/>
          <w:szCs w:val="21"/>
        </w:rPr>
        <w:t xml:space="preserve">                                                </w:t>
      </w:r>
    </w:p>
    <w:p w14:paraId="17E9DCE6">
      <w:pPr>
        <w:widowControl/>
        <w:shd w:val="clear" w:color="auto" w:fill="FFFFFF"/>
        <w:spacing w:line="378" w:lineRule="atLeast"/>
        <w:ind w:firstLine="782"/>
        <w:jc w:val="center"/>
        <w:rPr>
          <w:rFonts w:ascii="宋体" w:hAnsi="宋体" w:eastAsia="宋体" w:cs="宋体"/>
          <w:color w:val="555555"/>
          <w:sz w:val="24"/>
          <w:szCs w:val="24"/>
        </w:rPr>
      </w:pPr>
      <w:r>
        <w:rPr>
          <w:rFonts w:hint="eastAsia" w:ascii="微软雅黑" w:hAnsi="微软雅黑" w:eastAsia="微软雅黑" w:cs="宋体"/>
          <w:color w:val="555555"/>
          <w:szCs w:val="21"/>
        </w:rPr>
        <w:t xml:space="preserve"> </w:t>
      </w:r>
    </w:p>
    <w:p w14:paraId="6513C43A">
      <w:pPr>
        <w:keepNext w:val="0"/>
        <w:keepLines w:val="0"/>
        <w:pageBreakBefore w:val="0"/>
        <w:widowControl/>
        <w:shd w:val="clear" w:color="auto" w:fill="FFFFFF"/>
        <w:spacing w:line="360" w:lineRule="auto"/>
        <w:ind w:right="0" w:firstLine="3534"/>
        <w:jc w:val="both"/>
        <w:outlineLvl w:val="9"/>
        <w:rPr>
          <w:rFonts w:hint="eastAsia" w:ascii="仿宋" w:hAnsi="仿宋" w:eastAsia="仿宋" w:cs="仿宋"/>
          <w:b/>
          <w:bCs/>
          <w:color w:val="555555"/>
          <w:sz w:val="32"/>
          <w:szCs w:val="32"/>
        </w:rPr>
      </w:pPr>
      <w:r>
        <w:rPr>
          <w:rFonts w:hint="eastAsia" w:ascii="仿宋" w:hAnsi="仿宋" w:eastAsia="仿宋" w:cs="仿宋"/>
          <w:b/>
          <w:bCs/>
          <w:color w:val="555555"/>
          <w:sz w:val="32"/>
          <w:szCs w:val="32"/>
        </w:rPr>
        <w:t xml:space="preserve">目  </w:t>
      </w:r>
      <w:r>
        <w:rPr>
          <w:rFonts w:hint="eastAsia" w:ascii="仿宋" w:hAnsi="仿宋" w:eastAsia="仿宋" w:cs="仿宋"/>
          <w:b/>
          <w:bCs/>
          <w:color w:val="555555"/>
          <w:sz w:val="32"/>
          <w:szCs w:val="32"/>
          <w:lang w:val="en-US" w:eastAsia="zh-CN"/>
        </w:rPr>
        <w:t xml:space="preserve">  </w:t>
      </w:r>
      <w:r>
        <w:rPr>
          <w:rFonts w:hint="eastAsia" w:ascii="仿宋" w:hAnsi="仿宋" w:eastAsia="仿宋" w:cs="仿宋"/>
          <w:b/>
          <w:bCs/>
          <w:color w:val="555555"/>
          <w:sz w:val="32"/>
          <w:szCs w:val="32"/>
        </w:rPr>
        <w:t>录</w:t>
      </w:r>
    </w:p>
    <w:p w14:paraId="13D8C705">
      <w:pPr>
        <w:keepNext w:val="0"/>
        <w:keepLines w:val="0"/>
        <w:pageBreakBefore w:val="0"/>
        <w:widowControl/>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第一部分 随州市道路运输管理局（概况）</w:t>
      </w:r>
    </w:p>
    <w:p w14:paraId="1500C997">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一、部门主要职责</w:t>
      </w:r>
    </w:p>
    <w:p w14:paraId="73D73D44">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二、部门基本情况</w:t>
      </w:r>
    </w:p>
    <w:p w14:paraId="49343796">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三、部门预算单位构成</w:t>
      </w:r>
    </w:p>
    <w:p w14:paraId="01D73D3A">
      <w:pPr>
        <w:keepNext w:val="0"/>
        <w:keepLines w:val="0"/>
        <w:pageBreakBefore w:val="0"/>
        <w:widowControl/>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第二部分 随州市道路运输管理局20</w:t>
      </w:r>
      <w:r>
        <w:rPr>
          <w:rFonts w:hint="eastAsia" w:ascii="仿宋" w:hAnsi="仿宋" w:eastAsia="仿宋" w:cs="仿宋"/>
          <w:color w:val="555555"/>
          <w:sz w:val="32"/>
          <w:szCs w:val="32"/>
          <w:lang w:val="en-US" w:eastAsia="zh-CN"/>
        </w:rPr>
        <w:t>21</w:t>
      </w:r>
      <w:r>
        <w:rPr>
          <w:rFonts w:hint="eastAsia" w:ascii="仿宋" w:hAnsi="仿宋" w:eastAsia="仿宋" w:cs="仿宋"/>
          <w:color w:val="555555"/>
          <w:sz w:val="32"/>
          <w:szCs w:val="32"/>
        </w:rPr>
        <w:t>年部门预算情况说明</w:t>
      </w:r>
    </w:p>
    <w:p w14:paraId="24881774">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一、20</w:t>
      </w:r>
      <w:r>
        <w:rPr>
          <w:rFonts w:hint="eastAsia" w:ascii="仿宋" w:hAnsi="仿宋" w:eastAsia="仿宋" w:cs="仿宋"/>
          <w:color w:val="555555"/>
          <w:sz w:val="32"/>
          <w:szCs w:val="32"/>
          <w:lang w:val="en-US" w:eastAsia="zh-CN"/>
        </w:rPr>
        <w:t>21</w:t>
      </w:r>
      <w:r>
        <w:rPr>
          <w:rFonts w:hint="eastAsia" w:ascii="仿宋" w:hAnsi="仿宋" w:eastAsia="仿宋" w:cs="仿宋"/>
          <w:color w:val="555555"/>
          <w:sz w:val="32"/>
          <w:szCs w:val="32"/>
        </w:rPr>
        <w:t>年部门预算收支情况说明</w:t>
      </w:r>
    </w:p>
    <w:p w14:paraId="1910E452">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二、20</w:t>
      </w:r>
      <w:r>
        <w:rPr>
          <w:rFonts w:hint="eastAsia" w:ascii="仿宋" w:hAnsi="仿宋" w:eastAsia="仿宋" w:cs="仿宋"/>
          <w:color w:val="555555"/>
          <w:sz w:val="32"/>
          <w:szCs w:val="32"/>
          <w:lang w:val="en-US" w:eastAsia="zh-CN"/>
        </w:rPr>
        <w:t>21</w:t>
      </w:r>
      <w:r>
        <w:rPr>
          <w:rFonts w:hint="eastAsia" w:ascii="仿宋" w:hAnsi="仿宋" w:eastAsia="仿宋" w:cs="仿宋"/>
          <w:color w:val="555555"/>
          <w:sz w:val="32"/>
          <w:szCs w:val="32"/>
        </w:rPr>
        <w:t>年“三公”经费预算情况说明</w:t>
      </w:r>
    </w:p>
    <w:p w14:paraId="30F04136">
      <w:pPr>
        <w:keepNext w:val="0"/>
        <w:keepLines w:val="0"/>
        <w:pageBreakBefore w:val="0"/>
        <w:widowControl/>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第三部分 随州市道路运输管理局20</w:t>
      </w:r>
      <w:r>
        <w:rPr>
          <w:rFonts w:hint="eastAsia" w:ascii="仿宋" w:hAnsi="仿宋" w:eastAsia="仿宋" w:cs="仿宋"/>
          <w:color w:val="555555"/>
          <w:sz w:val="32"/>
          <w:szCs w:val="32"/>
          <w:lang w:val="en-US" w:eastAsia="zh-CN"/>
        </w:rPr>
        <w:t>21</w:t>
      </w:r>
      <w:r>
        <w:rPr>
          <w:rFonts w:hint="eastAsia" w:ascii="仿宋" w:hAnsi="仿宋" w:eastAsia="仿宋" w:cs="仿宋"/>
          <w:color w:val="555555"/>
          <w:sz w:val="32"/>
          <w:szCs w:val="32"/>
        </w:rPr>
        <w:t>年部门预算表</w:t>
      </w:r>
    </w:p>
    <w:p w14:paraId="769E2D9B">
      <w:pPr>
        <w:keepNext w:val="0"/>
        <w:keepLines w:val="0"/>
        <w:pageBreakBefore w:val="0"/>
        <w:widowControl w:val="0"/>
        <w:ind w:firstLine="640"/>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部门</w:t>
      </w:r>
      <w:r>
        <w:rPr>
          <w:rFonts w:hint="eastAsia" w:ascii="仿宋" w:hAnsi="仿宋" w:eastAsia="仿宋" w:cs="仿宋"/>
          <w:sz w:val="32"/>
          <w:szCs w:val="32"/>
        </w:rPr>
        <w:t>收支预算总表</w:t>
      </w:r>
    </w:p>
    <w:p w14:paraId="1A12CD8F">
      <w:pPr>
        <w:keepNext w:val="0"/>
        <w:keepLines w:val="0"/>
        <w:pageBreakBefore w:val="0"/>
        <w:widowControl w:val="0"/>
        <w:ind w:firstLine="640"/>
        <w:rPr>
          <w:rFonts w:hint="eastAsia" w:ascii="仿宋" w:hAnsi="仿宋" w:eastAsia="仿宋" w:cs="仿宋"/>
          <w:sz w:val="32"/>
          <w:szCs w:val="32"/>
        </w:rPr>
      </w:pPr>
      <w:r>
        <w:rPr>
          <w:rFonts w:hint="eastAsia" w:ascii="仿宋" w:hAnsi="仿宋" w:eastAsia="仿宋" w:cs="仿宋"/>
          <w:sz w:val="32"/>
          <w:szCs w:val="32"/>
        </w:rPr>
        <w:t>二、部门收入总表</w:t>
      </w:r>
    </w:p>
    <w:p w14:paraId="458A1BF5">
      <w:pPr>
        <w:keepNext w:val="0"/>
        <w:keepLines w:val="0"/>
        <w:pageBreakBefore w:val="0"/>
        <w:widowControl w:val="0"/>
        <w:ind w:firstLine="640"/>
        <w:rPr>
          <w:rFonts w:hint="eastAsia" w:ascii="仿宋" w:hAnsi="仿宋" w:eastAsia="仿宋" w:cs="仿宋"/>
          <w:sz w:val="32"/>
          <w:szCs w:val="32"/>
        </w:rPr>
      </w:pPr>
      <w:r>
        <w:rPr>
          <w:rFonts w:hint="eastAsia" w:ascii="仿宋" w:hAnsi="仿宋" w:eastAsia="仿宋" w:cs="仿宋"/>
          <w:sz w:val="32"/>
          <w:szCs w:val="32"/>
        </w:rPr>
        <w:t>三、部门支出总表</w:t>
      </w:r>
    </w:p>
    <w:p w14:paraId="44D89296">
      <w:pPr>
        <w:keepNext w:val="0"/>
        <w:keepLines w:val="0"/>
        <w:pageBreakBefore w:val="0"/>
        <w:widowControl w:val="0"/>
        <w:ind w:firstLine="640"/>
        <w:rPr>
          <w:rFonts w:hint="eastAsia" w:ascii="仿宋" w:hAnsi="仿宋" w:eastAsia="仿宋" w:cs="仿宋"/>
          <w:sz w:val="32"/>
          <w:szCs w:val="32"/>
        </w:rPr>
      </w:pPr>
      <w:r>
        <w:rPr>
          <w:rFonts w:hint="eastAsia" w:ascii="仿宋" w:hAnsi="仿宋" w:eastAsia="仿宋" w:cs="仿宋"/>
          <w:sz w:val="32"/>
          <w:szCs w:val="32"/>
        </w:rPr>
        <w:t>四、财政拨款收支总表</w:t>
      </w:r>
    </w:p>
    <w:p w14:paraId="105CB24D">
      <w:pPr>
        <w:keepNext w:val="0"/>
        <w:keepLines w:val="0"/>
        <w:pageBreakBefore w:val="0"/>
        <w:widowControl w:val="0"/>
        <w:ind w:firstLine="640"/>
        <w:rPr>
          <w:rFonts w:hint="eastAsia" w:ascii="仿宋" w:hAnsi="仿宋" w:eastAsia="仿宋" w:cs="仿宋"/>
          <w:sz w:val="32"/>
          <w:szCs w:val="32"/>
        </w:rPr>
      </w:pPr>
      <w:r>
        <w:rPr>
          <w:rFonts w:hint="eastAsia" w:ascii="仿宋" w:hAnsi="仿宋" w:eastAsia="仿宋" w:cs="仿宋"/>
          <w:sz w:val="32"/>
          <w:szCs w:val="32"/>
        </w:rPr>
        <w:t>五、一般公共预算支出表</w:t>
      </w:r>
    </w:p>
    <w:p w14:paraId="354639EE">
      <w:pPr>
        <w:keepNext w:val="0"/>
        <w:keepLines w:val="0"/>
        <w:pageBreakBefore w:val="0"/>
        <w:widowControl w:val="0"/>
        <w:ind w:firstLine="640"/>
        <w:rPr>
          <w:rFonts w:hint="eastAsia" w:ascii="仿宋" w:hAnsi="仿宋" w:eastAsia="仿宋" w:cs="仿宋"/>
          <w:sz w:val="32"/>
          <w:szCs w:val="32"/>
        </w:rPr>
      </w:pPr>
      <w:r>
        <w:rPr>
          <w:rFonts w:hint="eastAsia" w:ascii="仿宋" w:hAnsi="仿宋" w:eastAsia="仿宋" w:cs="仿宋"/>
          <w:sz w:val="32"/>
          <w:szCs w:val="32"/>
        </w:rPr>
        <w:t>六、一般公共预算基本支出表</w:t>
      </w:r>
    </w:p>
    <w:p w14:paraId="5C5FE155">
      <w:pPr>
        <w:keepNext w:val="0"/>
        <w:keepLines w:val="0"/>
        <w:pageBreakBefore w:val="0"/>
        <w:widowControl w:val="0"/>
        <w:ind w:firstLine="640"/>
        <w:rPr>
          <w:rFonts w:hint="eastAsia" w:ascii="仿宋" w:hAnsi="仿宋" w:eastAsia="仿宋" w:cs="仿宋"/>
          <w:sz w:val="32"/>
          <w:szCs w:val="32"/>
        </w:rPr>
      </w:pPr>
      <w:r>
        <w:rPr>
          <w:rFonts w:hint="eastAsia" w:ascii="仿宋" w:hAnsi="仿宋" w:eastAsia="仿宋" w:cs="仿宋"/>
          <w:sz w:val="32"/>
          <w:szCs w:val="32"/>
        </w:rPr>
        <w:t>七、一般公共预算“三公”经费支出</w:t>
      </w:r>
    </w:p>
    <w:p w14:paraId="06E51C61">
      <w:pPr>
        <w:keepNext w:val="0"/>
        <w:keepLines w:val="0"/>
        <w:pageBreakBefore w:val="0"/>
        <w:widowControl w:val="0"/>
        <w:ind w:firstLine="640"/>
        <w:rPr>
          <w:rFonts w:hint="eastAsia" w:ascii="仿宋" w:hAnsi="仿宋" w:eastAsia="仿宋" w:cs="仿宋"/>
          <w:sz w:val="32"/>
          <w:szCs w:val="32"/>
        </w:rPr>
      </w:pPr>
      <w:r>
        <w:rPr>
          <w:rFonts w:hint="eastAsia" w:ascii="仿宋" w:hAnsi="仿宋" w:eastAsia="仿宋" w:cs="仿宋"/>
          <w:sz w:val="32"/>
          <w:szCs w:val="32"/>
        </w:rPr>
        <w:t>八、政府性基金预算支出表</w:t>
      </w:r>
    </w:p>
    <w:p w14:paraId="4BA613F0">
      <w:pPr>
        <w:keepNext w:val="0"/>
        <w:keepLines w:val="0"/>
        <w:pageBreakBefore w:val="0"/>
        <w:widowControl w:val="0"/>
        <w:ind w:firstLine="640"/>
        <w:rPr>
          <w:rFonts w:hint="eastAsia" w:ascii="仿宋" w:hAnsi="仿宋" w:eastAsia="仿宋" w:cs="仿宋"/>
          <w:sz w:val="32"/>
          <w:szCs w:val="32"/>
        </w:rPr>
      </w:pPr>
      <w:r>
        <w:rPr>
          <w:rFonts w:hint="eastAsia" w:ascii="仿宋" w:hAnsi="仿宋" w:eastAsia="仿宋" w:cs="仿宋"/>
          <w:sz w:val="32"/>
          <w:szCs w:val="32"/>
        </w:rPr>
        <w:t>九、财政专项支出预算表</w:t>
      </w:r>
    </w:p>
    <w:p w14:paraId="0FB9D0EF">
      <w:pPr>
        <w:keepNext w:val="0"/>
        <w:keepLines w:val="0"/>
        <w:pageBreakBefore w:val="0"/>
        <w:widowControl w:val="0"/>
        <w:ind w:firstLine="640"/>
        <w:rPr>
          <w:rFonts w:hint="eastAsia" w:ascii="仿宋" w:hAnsi="仿宋" w:eastAsia="仿宋" w:cs="仿宋"/>
          <w:sz w:val="32"/>
          <w:szCs w:val="32"/>
        </w:rPr>
      </w:pPr>
      <w:r>
        <w:rPr>
          <w:rFonts w:hint="eastAsia" w:ascii="仿宋" w:hAnsi="仿宋" w:eastAsia="仿宋" w:cs="仿宋"/>
          <w:sz w:val="32"/>
          <w:szCs w:val="32"/>
        </w:rPr>
        <w:t>十、政府采购预算表</w:t>
      </w:r>
    </w:p>
    <w:p w14:paraId="1E730FD8">
      <w:pPr>
        <w:keepNext w:val="0"/>
        <w:keepLines w:val="0"/>
        <w:pageBreakBefore w:val="0"/>
        <w:widowControl/>
        <w:shd w:val="clear" w:color="auto" w:fill="FFFFFF"/>
        <w:spacing w:line="360" w:lineRule="auto"/>
        <w:ind w:right="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rPr>
        <w:t xml:space="preserve">第四部分 </w:t>
      </w:r>
      <w:r>
        <w:rPr>
          <w:rFonts w:hint="eastAsia" w:ascii="仿宋" w:hAnsi="仿宋" w:eastAsia="仿宋" w:cs="仿宋"/>
          <w:color w:val="555555"/>
          <w:sz w:val="32"/>
          <w:szCs w:val="32"/>
          <w:lang w:eastAsia="zh-CN"/>
        </w:rPr>
        <w:t>随州市道路运输管理局</w:t>
      </w:r>
      <w:r>
        <w:rPr>
          <w:rFonts w:hint="eastAsia" w:ascii="仿宋" w:hAnsi="仿宋" w:eastAsia="仿宋" w:cs="仿宋"/>
          <w:color w:val="555555"/>
          <w:sz w:val="32"/>
          <w:szCs w:val="32"/>
          <w:lang w:val="en-US" w:eastAsia="zh-CN"/>
        </w:rPr>
        <w:t>2021年预算绩效情况</w:t>
      </w:r>
    </w:p>
    <w:p w14:paraId="535BA746">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一、部门整体绩效目标编制情况说明</w:t>
      </w:r>
    </w:p>
    <w:p w14:paraId="279005E7">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二、项目绩效目标编制情况说明</w:t>
      </w:r>
    </w:p>
    <w:p w14:paraId="6F3BD0BF">
      <w:pPr>
        <w:keepNext w:val="0"/>
        <w:keepLines w:val="0"/>
        <w:pageBreakBefore w:val="0"/>
        <w:widowControl/>
        <w:shd w:val="clear" w:color="auto" w:fill="FFFFFF"/>
        <w:spacing w:line="360" w:lineRule="auto"/>
        <w:ind w:right="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第</w:t>
      </w:r>
      <w:r>
        <w:rPr>
          <w:rFonts w:hint="eastAsia" w:ascii="仿宋" w:hAnsi="仿宋" w:eastAsia="仿宋" w:cs="仿宋"/>
          <w:color w:val="555555"/>
          <w:sz w:val="32"/>
          <w:szCs w:val="32"/>
          <w:lang w:eastAsia="zh-CN"/>
        </w:rPr>
        <w:t>五</w:t>
      </w:r>
      <w:r>
        <w:rPr>
          <w:rFonts w:hint="eastAsia" w:ascii="仿宋" w:hAnsi="仿宋" w:eastAsia="仿宋" w:cs="仿宋"/>
          <w:color w:val="555555"/>
          <w:sz w:val="32"/>
          <w:szCs w:val="32"/>
        </w:rPr>
        <w:t>部分 名词解释</w:t>
      </w:r>
    </w:p>
    <w:p w14:paraId="0ACE265D">
      <w:pPr>
        <w:keepNext w:val="0"/>
        <w:keepLines w:val="0"/>
        <w:pageBreakBefore w:val="0"/>
        <w:widowControl/>
        <w:shd w:val="clear" w:color="auto" w:fill="FFFFFF"/>
        <w:spacing w:line="360" w:lineRule="auto"/>
        <w:ind w:right="0"/>
        <w:jc w:val="both"/>
        <w:outlineLvl w:val="9"/>
        <w:rPr>
          <w:rFonts w:hint="eastAsia" w:ascii="仿宋" w:hAnsi="仿宋" w:eastAsia="仿宋" w:cs="仿宋"/>
          <w:color w:val="555555"/>
          <w:sz w:val="32"/>
          <w:szCs w:val="32"/>
        </w:rPr>
      </w:pPr>
    </w:p>
    <w:p w14:paraId="3AD450B0">
      <w:pPr>
        <w:keepNext w:val="0"/>
        <w:keepLines w:val="0"/>
        <w:pageBreakBefore w:val="0"/>
        <w:widowControl/>
        <w:suppressLineNumbers w:val="0"/>
        <w:pBdr>
          <w:top w:val="none" w:color="000000" w:sz="0" w:space="0"/>
          <w:left w:val="none" w:color="000000" w:sz="0" w:space="0"/>
          <w:right w:val="none" w:color="000000" w:sz="0" w:space="0"/>
        </w:pBdr>
        <w:shd w:val="clear" w:color="auto" w:fill="FFFFFF"/>
        <w:spacing w:before="0" w:beforeAutospacing="0" w:after="0" w:afterAutospacing="0" w:line="360" w:lineRule="auto"/>
        <w:ind w:left="0" w:right="0" w:firstLine="643"/>
        <w:jc w:val="both"/>
        <w:rPr>
          <w:rFonts w:hint="eastAsia" w:ascii="仿宋" w:hAnsi="仿宋" w:eastAsia="仿宋" w:cs="仿宋"/>
          <w:b w:val="0"/>
          <w:i w:val="0"/>
          <w:sz w:val="32"/>
          <w:szCs w:val="32"/>
        </w:rPr>
      </w:pPr>
      <w:r>
        <w:rPr>
          <w:rFonts w:hint="eastAsia" w:ascii="宋体" w:hAnsi="宋体" w:eastAsia="宋体" w:cs="宋体"/>
          <w:b/>
          <w:bCs/>
          <w:color w:val="555555"/>
          <w:sz w:val="24"/>
          <w:szCs w:val="24"/>
        </w:rPr>
        <w:t xml:space="preserve"> </w:t>
      </w:r>
      <w:r>
        <w:rPr>
          <w:rFonts w:ascii="宋体" w:hAnsi="宋体" w:eastAsia="宋体" w:cs="宋体"/>
          <w:color w:val="555555"/>
          <w:sz w:val="24"/>
          <w:szCs w:val="24"/>
        </w:rPr>
        <w:br w:type="textWrapping"/>
      </w:r>
      <w:r>
        <w:rPr>
          <w:rFonts w:ascii="宋体" w:hAnsi="宋体" w:eastAsia="宋体" w:cs="宋体"/>
          <w:color w:val="555555"/>
          <w:sz w:val="24"/>
          <w:szCs w:val="24"/>
        </w:rPr>
        <w:t>  </w:t>
      </w:r>
      <w:r>
        <w:rPr>
          <w:rFonts w:hint="eastAsia" w:ascii="宋体" w:hAnsi="宋体" w:eastAsia="宋体" w:cs="宋体"/>
          <w:b/>
          <w:bCs/>
          <w:color w:val="555555"/>
          <w:sz w:val="32"/>
          <w:szCs w:val="32"/>
        </w:rPr>
        <w:t>第一部分</w:t>
      </w:r>
      <w:r>
        <w:rPr>
          <w:rFonts w:hint="eastAsia" w:ascii="宋体" w:hAnsi="宋体" w:eastAsia="宋体" w:cs="宋体"/>
          <w:b/>
          <w:bCs/>
          <w:color w:val="555555"/>
          <w:sz w:val="32"/>
          <w:szCs w:val="32"/>
          <w:lang w:val="en-US" w:eastAsia="zh-CN"/>
        </w:rPr>
        <w:t xml:space="preserve">  </w:t>
      </w:r>
      <w:r>
        <w:rPr>
          <w:rFonts w:hint="eastAsia" w:ascii="宋体" w:hAnsi="宋体" w:eastAsia="宋体" w:cs="宋体"/>
          <w:b/>
          <w:bCs/>
          <w:color w:val="555555"/>
          <w:sz w:val="32"/>
          <w:szCs w:val="32"/>
        </w:rPr>
        <w:t xml:space="preserve"> 随州市道路运输管理局概况</w:t>
      </w:r>
      <w:r>
        <w:rPr>
          <w:rFonts w:ascii="宋体" w:hAnsi="宋体" w:eastAsia="宋体" w:cs="宋体"/>
          <w:color w:val="555555"/>
          <w:sz w:val="32"/>
          <w:szCs w:val="32"/>
        </w:rPr>
        <w:br w:type="textWrapping"/>
      </w:r>
      <w:r>
        <w:rPr>
          <w:rFonts w:ascii="宋体" w:hAnsi="宋体" w:eastAsia="宋体" w:cs="宋体"/>
          <w:color w:val="555555"/>
          <w:sz w:val="24"/>
          <w:szCs w:val="24"/>
        </w:rPr>
        <w:t>       </w:t>
      </w:r>
      <w:r>
        <w:rPr>
          <w:rFonts w:ascii="宋体" w:hAnsi="宋体" w:eastAsia="宋体" w:cs="宋体"/>
          <w:color w:val="555555"/>
          <w:sz w:val="24"/>
          <w:szCs w:val="24"/>
        </w:rPr>
        <w:br w:type="textWrapping"/>
      </w:r>
      <w:r>
        <w:rPr>
          <w:rFonts w:hint="eastAsia" w:ascii="宋体" w:hAnsi="宋体" w:eastAsia="宋体" w:cs="宋体"/>
          <w:color w:val="555555"/>
          <w:sz w:val="24"/>
          <w:szCs w:val="24"/>
          <w:lang w:val="en-US" w:eastAsia="zh-CN"/>
        </w:rPr>
        <w:t xml:space="preserve">    </w:t>
      </w:r>
      <w:r>
        <w:rPr>
          <w:rFonts w:hint="eastAsia" w:ascii="仿宋" w:hAnsi="仿宋" w:eastAsia="仿宋" w:cs="仿宋"/>
          <w:b/>
          <w:bCs/>
          <w:color w:val="555555"/>
          <w:sz w:val="32"/>
          <w:szCs w:val="32"/>
        </w:rPr>
        <w:t>一、部门主要职责</w:t>
      </w:r>
      <w:r>
        <w:rPr>
          <w:rFonts w:hint="eastAsia" w:ascii="仿宋" w:hAnsi="仿宋" w:eastAsia="仿宋" w:cs="仿宋"/>
          <w:b/>
          <w:bCs/>
          <w:color w:val="555555"/>
          <w:sz w:val="32"/>
          <w:szCs w:val="32"/>
        </w:rPr>
        <w:br w:type="textWrapping"/>
      </w:r>
      <w:r>
        <w:rPr>
          <w:rFonts w:hint="eastAsia" w:ascii="仿宋" w:hAnsi="仿宋" w:eastAsia="仿宋" w:cs="仿宋"/>
          <w:color w:val="555555"/>
          <w:sz w:val="32"/>
          <w:szCs w:val="32"/>
          <w:lang w:val="en-US" w:eastAsia="zh-CN"/>
        </w:rPr>
        <w:t xml:space="preserve">  </w:t>
      </w:r>
      <w:r>
        <w:rPr>
          <w:rFonts w:hint="eastAsia" w:ascii="仿宋" w:hAnsi="仿宋" w:eastAsia="仿宋" w:cs="仿宋"/>
          <w:color w:val="555555"/>
          <w:sz w:val="32"/>
          <w:szCs w:val="32"/>
        </w:rPr>
        <w:t>  </w:t>
      </w:r>
      <w:r>
        <w:rPr>
          <w:rFonts w:hint="eastAsia" w:ascii="仿宋" w:hAnsi="仿宋" w:eastAsia="仿宋" w:cs="仿宋"/>
          <w:b w:val="0"/>
          <w:i w:val="0"/>
          <w:caps w:val="0"/>
          <w:color w:val="333333"/>
          <w:spacing w:val="0"/>
          <w:sz w:val="32"/>
          <w:szCs w:val="32"/>
          <w:shd w:val="clear" w:color="auto" w:fill="FFFFFF"/>
        </w:rPr>
        <w:t>贯彻执行国家和地方人民政府对道路运输行业的方针、政策、法规，拟订行业发展规划。指导全市各级道路运输管理机构做好各类道路运输业户开业许可及各种道路运输证牌的年度审验工作。负责跨县(市、区)道路旅客运输线路、危险货物运输经营许可审批工作。监督检查全市道路运输及相关业务的经营活动，维护道路运输市场秩序。负责全市道路运输行业各种数据的统计、汇总、上报和分析工作。会同有关部门监督道路运输行业价格执行情况。负责组织客、货运驾驶人员的法律、法规和相关业务知识的培训、考试,审查办理从事危险货物运输人员、车辆维修站点及维修人员的上网资格准入，指导站务管理人员的培训工作。监督下级道路运输管理机构的执法活动。</w:t>
      </w:r>
    </w:p>
    <w:p w14:paraId="066C2D7C">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b/>
          <w:bCs/>
          <w:color w:val="555555"/>
          <w:sz w:val="32"/>
          <w:szCs w:val="32"/>
        </w:rPr>
      </w:pPr>
      <w:r>
        <w:rPr>
          <w:rFonts w:hint="eastAsia" w:ascii="仿宋" w:hAnsi="仿宋" w:eastAsia="仿宋" w:cs="仿宋"/>
          <w:color w:val="555555"/>
          <w:sz w:val="32"/>
          <w:szCs w:val="32"/>
        </w:rPr>
        <w:br w:type="textWrapping"/>
      </w:r>
      <w:r>
        <w:rPr>
          <w:rFonts w:hint="eastAsia" w:ascii="仿宋" w:hAnsi="仿宋" w:eastAsia="仿宋" w:cs="仿宋"/>
          <w:color w:val="555555"/>
          <w:sz w:val="32"/>
          <w:szCs w:val="32"/>
        </w:rPr>
        <w:t xml:space="preserve">    </w:t>
      </w:r>
      <w:r>
        <w:rPr>
          <w:rFonts w:hint="eastAsia" w:ascii="仿宋" w:hAnsi="仿宋" w:eastAsia="仿宋" w:cs="仿宋"/>
          <w:b/>
          <w:bCs/>
          <w:color w:val="555555"/>
          <w:sz w:val="32"/>
          <w:szCs w:val="32"/>
        </w:rPr>
        <w:t>二、部门基本情况</w:t>
      </w:r>
    </w:p>
    <w:p w14:paraId="33ED3271">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随州市道路运输管理局隶属市交通运输局，为副处级</w:t>
      </w:r>
      <w:r>
        <w:rPr>
          <w:rFonts w:hint="eastAsia" w:ascii="仿宋" w:hAnsi="仿宋" w:eastAsia="仿宋" w:cs="仿宋"/>
          <w:color w:val="555555"/>
          <w:sz w:val="32"/>
          <w:szCs w:val="32"/>
          <w:lang w:eastAsia="zh-CN"/>
        </w:rPr>
        <w:t>公益一类</w:t>
      </w:r>
      <w:r>
        <w:rPr>
          <w:rFonts w:hint="eastAsia" w:ascii="仿宋" w:hAnsi="仿宋" w:eastAsia="仿宋" w:cs="仿宋"/>
          <w:color w:val="555555"/>
          <w:sz w:val="32"/>
          <w:szCs w:val="32"/>
        </w:rPr>
        <w:t>拨款事业单位，核定编制62人，实有人数7</w:t>
      </w:r>
      <w:r>
        <w:rPr>
          <w:rFonts w:hint="eastAsia" w:ascii="仿宋" w:hAnsi="仿宋" w:eastAsia="仿宋" w:cs="仿宋"/>
          <w:color w:val="555555"/>
          <w:sz w:val="32"/>
          <w:szCs w:val="32"/>
          <w:lang w:val="en-US" w:eastAsia="zh-CN"/>
        </w:rPr>
        <w:t>5</w:t>
      </w:r>
      <w:r>
        <w:rPr>
          <w:rFonts w:hint="eastAsia" w:ascii="仿宋" w:hAnsi="仿宋" w:eastAsia="仿宋" w:cs="仿宋"/>
          <w:color w:val="555555"/>
          <w:sz w:val="32"/>
          <w:szCs w:val="32"/>
        </w:rPr>
        <w:t>人，其中在职</w:t>
      </w:r>
      <w:r>
        <w:rPr>
          <w:rFonts w:hint="eastAsia" w:ascii="仿宋" w:hAnsi="仿宋" w:eastAsia="仿宋" w:cs="仿宋"/>
          <w:color w:val="555555"/>
          <w:sz w:val="32"/>
          <w:szCs w:val="32"/>
          <w:lang w:val="en-US" w:eastAsia="zh-CN"/>
        </w:rPr>
        <w:t>44</w:t>
      </w:r>
      <w:r>
        <w:rPr>
          <w:rFonts w:hint="eastAsia" w:ascii="仿宋" w:hAnsi="仿宋" w:eastAsia="仿宋" w:cs="仿宋"/>
          <w:color w:val="555555"/>
          <w:sz w:val="32"/>
          <w:szCs w:val="32"/>
        </w:rPr>
        <w:t>人，退休</w:t>
      </w:r>
      <w:r>
        <w:rPr>
          <w:rFonts w:hint="eastAsia" w:ascii="仿宋" w:hAnsi="仿宋" w:eastAsia="仿宋" w:cs="仿宋"/>
          <w:color w:val="555555"/>
          <w:sz w:val="32"/>
          <w:szCs w:val="32"/>
          <w:lang w:val="en-US" w:eastAsia="zh-CN"/>
        </w:rPr>
        <w:t>31</w:t>
      </w:r>
      <w:r>
        <w:rPr>
          <w:rFonts w:hint="eastAsia" w:ascii="仿宋" w:hAnsi="仿宋" w:eastAsia="仿宋" w:cs="仿宋"/>
          <w:color w:val="555555"/>
          <w:sz w:val="32"/>
          <w:szCs w:val="32"/>
        </w:rPr>
        <w:t>人。内设机构有办公室、运管科、运输安全科、法制稽查科、维修科、培训科、财务科。下设广水市运管局、随县运管局、曾都运管所。其中曾都运管所为直属所，其收支纳入本部门集中核算。</w:t>
      </w:r>
    </w:p>
    <w:p w14:paraId="0BA5ABD4">
      <w:pPr>
        <w:keepNext w:val="0"/>
        <w:keepLines w:val="0"/>
        <w:pageBreakBefore w:val="0"/>
        <w:widowControl/>
        <w:shd w:val="clear" w:color="auto" w:fill="FFFFFF"/>
        <w:spacing w:line="360" w:lineRule="auto"/>
        <w:ind w:right="0" w:firstLine="643"/>
        <w:jc w:val="both"/>
        <w:outlineLvl w:val="9"/>
        <w:rPr>
          <w:rFonts w:hint="eastAsia" w:ascii="仿宋" w:hAnsi="仿宋" w:eastAsia="仿宋" w:cs="仿宋"/>
          <w:b/>
          <w:bCs/>
          <w:color w:val="555555"/>
          <w:sz w:val="32"/>
          <w:szCs w:val="32"/>
        </w:rPr>
      </w:pPr>
    </w:p>
    <w:p w14:paraId="515642BE">
      <w:pPr>
        <w:keepNext w:val="0"/>
        <w:keepLines w:val="0"/>
        <w:pageBreakBefore w:val="0"/>
        <w:widowControl/>
        <w:shd w:val="clear" w:color="auto" w:fill="FFFFFF"/>
        <w:spacing w:line="360" w:lineRule="auto"/>
        <w:ind w:right="0" w:firstLine="643"/>
        <w:jc w:val="both"/>
        <w:outlineLvl w:val="9"/>
        <w:rPr>
          <w:rFonts w:hint="eastAsia" w:ascii="仿宋" w:hAnsi="仿宋" w:eastAsia="仿宋" w:cs="仿宋"/>
          <w:b/>
          <w:bCs w:val="0"/>
          <w:color w:val="555555"/>
          <w:sz w:val="32"/>
          <w:szCs w:val="32"/>
        </w:rPr>
      </w:pPr>
      <w:r>
        <w:rPr>
          <w:rFonts w:hint="eastAsia" w:ascii="仿宋" w:hAnsi="仿宋" w:eastAsia="仿宋" w:cs="仿宋"/>
          <w:b/>
          <w:bCs w:val="0"/>
          <w:color w:val="555555"/>
          <w:sz w:val="32"/>
          <w:szCs w:val="32"/>
        </w:rPr>
        <w:t>三、部门预算单位构成</w:t>
      </w:r>
    </w:p>
    <w:p w14:paraId="2AF3DF55">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随州市道路运输管理局预算单位主体为市本级预算。机关与曾都运管所合并预算。</w:t>
      </w:r>
    </w:p>
    <w:p w14:paraId="1B89AB3B">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 xml:space="preserve"> </w:t>
      </w:r>
    </w:p>
    <w:p w14:paraId="4B7947D2">
      <w:pPr>
        <w:keepNext w:val="0"/>
        <w:keepLines w:val="0"/>
        <w:pageBreakBefore w:val="0"/>
        <w:widowControl/>
        <w:shd w:val="clear" w:color="auto" w:fill="FFFFFF"/>
        <w:spacing w:line="360" w:lineRule="auto"/>
        <w:ind w:right="0" w:firstLine="643"/>
        <w:jc w:val="both"/>
        <w:outlineLvl w:val="9"/>
        <w:rPr>
          <w:rFonts w:hint="eastAsia" w:ascii="宋体" w:hAnsi="宋体" w:eastAsia="宋体" w:cs="宋体"/>
          <w:color w:val="555555"/>
          <w:sz w:val="32"/>
          <w:szCs w:val="32"/>
        </w:rPr>
      </w:pPr>
      <w:r>
        <w:rPr>
          <w:rFonts w:hint="eastAsia" w:ascii="宋体" w:hAnsi="宋体" w:eastAsia="宋体" w:cs="宋体"/>
          <w:b/>
          <w:bCs/>
          <w:color w:val="555555"/>
          <w:sz w:val="32"/>
          <w:szCs w:val="32"/>
        </w:rPr>
        <w:t>第二部分 随州市道路运输管理局20</w:t>
      </w:r>
      <w:r>
        <w:rPr>
          <w:rFonts w:hint="eastAsia" w:ascii="宋体" w:hAnsi="宋体" w:eastAsia="宋体" w:cs="宋体"/>
          <w:b/>
          <w:bCs/>
          <w:color w:val="555555"/>
          <w:sz w:val="32"/>
          <w:szCs w:val="32"/>
          <w:lang w:val="en-US" w:eastAsia="zh-CN"/>
        </w:rPr>
        <w:t>21</w:t>
      </w:r>
      <w:r>
        <w:rPr>
          <w:rFonts w:hint="eastAsia" w:ascii="宋体" w:hAnsi="宋体" w:eastAsia="宋体" w:cs="宋体"/>
          <w:b/>
          <w:bCs/>
          <w:color w:val="555555"/>
          <w:sz w:val="32"/>
          <w:szCs w:val="32"/>
        </w:rPr>
        <w:t>年部门预算情况说明</w:t>
      </w:r>
    </w:p>
    <w:p w14:paraId="3D6AEE56">
      <w:pPr>
        <w:keepNext w:val="0"/>
        <w:keepLines w:val="0"/>
        <w:pageBreakBefore w:val="0"/>
        <w:widowControl/>
        <w:shd w:val="clear" w:color="auto" w:fill="FFFFFF"/>
        <w:spacing w:line="360" w:lineRule="auto"/>
        <w:ind w:right="0" w:firstLine="643"/>
        <w:jc w:val="both"/>
        <w:outlineLvl w:val="9"/>
        <w:rPr>
          <w:rFonts w:hint="eastAsia" w:ascii="仿宋" w:hAnsi="仿宋" w:eastAsia="仿宋" w:cs="仿宋"/>
          <w:b/>
          <w:bCs/>
          <w:color w:val="555555"/>
          <w:sz w:val="32"/>
          <w:szCs w:val="32"/>
        </w:rPr>
      </w:pPr>
      <w:r>
        <w:rPr>
          <w:rFonts w:hint="eastAsia" w:ascii="仿宋" w:hAnsi="仿宋" w:eastAsia="仿宋" w:cs="仿宋"/>
          <w:b/>
          <w:bCs/>
          <w:color w:val="555555"/>
          <w:sz w:val="32"/>
          <w:szCs w:val="32"/>
        </w:rPr>
        <w:t>一、20</w:t>
      </w:r>
      <w:r>
        <w:rPr>
          <w:rFonts w:hint="eastAsia" w:ascii="仿宋" w:hAnsi="仿宋" w:eastAsia="仿宋" w:cs="仿宋"/>
          <w:b/>
          <w:bCs/>
          <w:color w:val="555555"/>
          <w:sz w:val="32"/>
          <w:szCs w:val="32"/>
          <w:lang w:val="en-US" w:eastAsia="zh-CN"/>
        </w:rPr>
        <w:t>20</w:t>
      </w:r>
      <w:r>
        <w:rPr>
          <w:rFonts w:hint="eastAsia" w:ascii="仿宋" w:hAnsi="仿宋" w:eastAsia="仿宋" w:cs="仿宋"/>
          <w:b/>
          <w:bCs/>
          <w:color w:val="555555"/>
          <w:sz w:val="32"/>
          <w:szCs w:val="32"/>
        </w:rPr>
        <w:t>年部门预算收支情况说明</w:t>
      </w:r>
    </w:p>
    <w:p w14:paraId="2E5218CF">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（一）收入预算情况</w:t>
      </w:r>
    </w:p>
    <w:p w14:paraId="380A3EBA">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 xml:space="preserve"> 收入：</w:t>
      </w:r>
      <w:r>
        <w:rPr>
          <w:rFonts w:hint="eastAsia" w:ascii="仿宋" w:hAnsi="仿宋" w:eastAsia="仿宋" w:cs="仿宋"/>
          <w:color w:val="555555"/>
          <w:sz w:val="32"/>
          <w:szCs w:val="32"/>
          <w:lang w:val="en-US" w:eastAsia="zh-CN"/>
        </w:rPr>
        <w:t>1196.3</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w:t>
      </w:r>
      <w:r>
        <w:rPr>
          <w:rFonts w:hint="eastAsia" w:ascii="仿宋" w:hAnsi="仿宋" w:eastAsia="仿宋" w:cs="仿宋"/>
          <w:color w:val="555555"/>
          <w:sz w:val="32"/>
          <w:szCs w:val="32"/>
        </w:rPr>
        <w:t>其中：经费拨款</w:t>
      </w:r>
      <w:r>
        <w:rPr>
          <w:rFonts w:hint="eastAsia" w:ascii="仿宋" w:hAnsi="仿宋" w:eastAsia="仿宋" w:cs="仿宋"/>
          <w:color w:val="555555"/>
          <w:sz w:val="32"/>
          <w:szCs w:val="32"/>
          <w:lang w:eastAsia="zh-CN"/>
        </w:rPr>
        <w:t>（补助）</w:t>
      </w:r>
      <w:r>
        <w:rPr>
          <w:rFonts w:hint="eastAsia" w:ascii="仿宋" w:hAnsi="仿宋" w:eastAsia="仿宋" w:cs="仿宋"/>
          <w:color w:val="555555"/>
          <w:sz w:val="32"/>
          <w:szCs w:val="32"/>
          <w:lang w:val="en-US" w:eastAsia="zh-CN"/>
        </w:rPr>
        <w:t>427</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w:t>
      </w:r>
      <w:r>
        <w:rPr>
          <w:rFonts w:hint="eastAsia" w:ascii="仿宋" w:hAnsi="仿宋" w:eastAsia="仿宋" w:cs="仿宋"/>
          <w:color w:val="555555"/>
          <w:sz w:val="32"/>
          <w:szCs w:val="32"/>
        </w:rPr>
        <w:t>纳入预算管理的非税收入</w:t>
      </w:r>
      <w:r>
        <w:rPr>
          <w:rFonts w:hint="eastAsia" w:ascii="仿宋" w:hAnsi="仿宋" w:eastAsia="仿宋" w:cs="仿宋"/>
          <w:color w:val="555555"/>
          <w:sz w:val="32"/>
          <w:szCs w:val="32"/>
          <w:lang w:val="en-US" w:eastAsia="zh-CN"/>
        </w:rPr>
        <w:t>500</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，上</w:t>
      </w:r>
      <w:r>
        <w:rPr>
          <w:rFonts w:hint="eastAsia" w:ascii="仿宋" w:hAnsi="仿宋" w:eastAsia="仿宋" w:cs="仿宋"/>
          <w:color w:val="555555"/>
          <w:sz w:val="32"/>
          <w:szCs w:val="32"/>
        </w:rPr>
        <w:t>级专项转移支付</w:t>
      </w:r>
      <w:r>
        <w:rPr>
          <w:rFonts w:hint="eastAsia" w:ascii="仿宋" w:hAnsi="仿宋" w:eastAsia="仿宋" w:cs="仿宋"/>
          <w:color w:val="555555"/>
          <w:sz w:val="32"/>
          <w:szCs w:val="32"/>
          <w:lang w:val="en-US" w:eastAsia="zh-CN"/>
        </w:rPr>
        <w:t>237</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，上年结转</w:t>
      </w:r>
      <w:r>
        <w:rPr>
          <w:rFonts w:hint="eastAsia" w:ascii="仿宋" w:hAnsi="仿宋" w:eastAsia="仿宋" w:cs="仿宋"/>
          <w:color w:val="555555"/>
          <w:sz w:val="32"/>
          <w:szCs w:val="32"/>
          <w:lang w:val="en-US" w:eastAsia="zh-CN"/>
        </w:rPr>
        <w:t>32.3万元</w:t>
      </w:r>
      <w:r>
        <w:rPr>
          <w:rFonts w:hint="eastAsia" w:ascii="仿宋" w:hAnsi="仿宋" w:eastAsia="仿宋" w:cs="仿宋"/>
          <w:color w:val="555555"/>
          <w:sz w:val="32"/>
          <w:szCs w:val="32"/>
          <w:lang w:eastAsia="zh-CN"/>
        </w:rPr>
        <w:t>。</w:t>
      </w:r>
    </w:p>
    <w:p w14:paraId="2AA0624C">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lang w:eastAsia="zh-CN"/>
        </w:rPr>
        <w:t>预算收入较上年</w:t>
      </w:r>
      <w:r>
        <w:rPr>
          <w:rFonts w:hint="eastAsia" w:ascii="仿宋" w:hAnsi="仿宋" w:eastAsia="仿宋" w:cs="仿宋"/>
          <w:color w:val="555555"/>
          <w:sz w:val="32"/>
          <w:szCs w:val="32"/>
          <w:lang w:val="en-US" w:eastAsia="zh-CN"/>
        </w:rPr>
        <w:t>1079万元增加117.3万元，同比增长10.87%。主要原因为原所属道路运输协会和所属企业脱钩，待审批后可转回的国有资产处置资金收入，以及省级专项转移支付资金237万元较上年增加87万元。</w:t>
      </w:r>
      <w:r>
        <w:rPr>
          <w:rFonts w:hint="eastAsia" w:ascii="仿宋" w:hAnsi="仿宋" w:eastAsia="仿宋" w:cs="仿宋"/>
          <w:color w:val="555555"/>
          <w:sz w:val="32"/>
          <w:szCs w:val="32"/>
        </w:rPr>
        <w:t xml:space="preserve"> </w:t>
      </w:r>
    </w:p>
    <w:p w14:paraId="50EAF2F7">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p>
    <w:p w14:paraId="36C38C3F">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（二）支出预算情况</w:t>
      </w:r>
    </w:p>
    <w:p w14:paraId="4C4CBF55">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 xml:space="preserve"> 支出：</w:t>
      </w:r>
      <w:r>
        <w:rPr>
          <w:rFonts w:hint="eastAsia" w:ascii="仿宋" w:hAnsi="仿宋" w:eastAsia="仿宋" w:cs="仿宋"/>
          <w:color w:val="555555"/>
          <w:sz w:val="32"/>
          <w:szCs w:val="32"/>
          <w:lang w:val="en-US" w:eastAsia="zh-CN"/>
        </w:rPr>
        <w:t>1196.3</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w:t>
      </w:r>
    </w:p>
    <w:p w14:paraId="599AC6ED">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val="en-US" w:eastAsia="zh-CN"/>
        </w:rPr>
        <w:t>1、按</w:t>
      </w:r>
      <w:r>
        <w:rPr>
          <w:rFonts w:hint="eastAsia" w:ascii="仿宋" w:hAnsi="仿宋" w:eastAsia="仿宋" w:cs="仿宋"/>
          <w:color w:val="555555"/>
          <w:sz w:val="32"/>
          <w:szCs w:val="32"/>
          <w:lang w:eastAsia="zh-CN"/>
        </w:rPr>
        <w:t>资金性质划分：一般公共预算基本支出</w:t>
      </w:r>
      <w:r>
        <w:rPr>
          <w:rFonts w:hint="eastAsia" w:ascii="仿宋" w:hAnsi="仿宋" w:eastAsia="仿宋" w:cs="仿宋"/>
          <w:color w:val="555555"/>
          <w:sz w:val="32"/>
          <w:szCs w:val="32"/>
          <w:lang w:val="en-US" w:eastAsia="zh-CN"/>
        </w:rPr>
        <w:t>1056.3万元</w:t>
      </w:r>
      <w:r>
        <w:rPr>
          <w:rFonts w:hint="eastAsia" w:ascii="仿宋" w:hAnsi="仿宋" w:eastAsia="仿宋" w:cs="仿宋"/>
          <w:color w:val="555555"/>
          <w:sz w:val="32"/>
          <w:szCs w:val="32"/>
          <w:lang w:eastAsia="zh-CN"/>
        </w:rPr>
        <w:t>，一般公共预算项目支出</w:t>
      </w:r>
      <w:r>
        <w:rPr>
          <w:rFonts w:hint="eastAsia" w:ascii="仿宋" w:hAnsi="仿宋" w:eastAsia="仿宋" w:cs="仿宋"/>
          <w:color w:val="555555"/>
          <w:sz w:val="32"/>
          <w:szCs w:val="32"/>
          <w:lang w:val="en-US" w:eastAsia="zh-CN"/>
        </w:rPr>
        <w:t>40</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w:t>
      </w:r>
    </w:p>
    <w:p w14:paraId="5D52B03B">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lang w:val="en-US" w:eastAsia="zh-CN"/>
        </w:rPr>
        <w:t>2、按功能分类的</w:t>
      </w:r>
      <w:r>
        <w:rPr>
          <w:rFonts w:hint="eastAsia" w:ascii="仿宋" w:hAnsi="仿宋" w:eastAsia="仿宋" w:cs="仿宋"/>
          <w:color w:val="555555"/>
          <w:sz w:val="32"/>
          <w:szCs w:val="32"/>
        </w:rPr>
        <w:t>经济分类</w:t>
      </w:r>
      <w:r>
        <w:rPr>
          <w:rFonts w:hint="eastAsia" w:ascii="仿宋" w:hAnsi="仿宋" w:eastAsia="仿宋" w:cs="仿宋"/>
          <w:color w:val="555555"/>
          <w:sz w:val="32"/>
          <w:szCs w:val="32"/>
          <w:lang w:eastAsia="zh-CN"/>
        </w:rPr>
        <w:t>支出</w:t>
      </w:r>
      <w:r>
        <w:rPr>
          <w:rFonts w:hint="eastAsia" w:ascii="仿宋" w:hAnsi="仿宋" w:eastAsia="仿宋" w:cs="仿宋"/>
          <w:color w:val="555555"/>
          <w:sz w:val="32"/>
          <w:szCs w:val="32"/>
        </w:rPr>
        <w:t>：</w:t>
      </w:r>
      <w:r>
        <w:rPr>
          <w:rFonts w:hint="eastAsia" w:ascii="仿宋" w:hAnsi="仿宋" w:eastAsia="仿宋" w:cs="仿宋"/>
          <w:color w:val="555555"/>
          <w:sz w:val="32"/>
          <w:szCs w:val="32"/>
          <w:lang w:eastAsia="zh-CN"/>
        </w:rPr>
        <w:t>社会保障和就业支出支出</w:t>
      </w:r>
      <w:r>
        <w:rPr>
          <w:rFonts w:hint="eastAsia" w:ascii="仿宋" w:hAnsi="仿宋" w:eastAsia="仿宋" w:cs="仿宋"/>
          <w:color w:val="555555"/>
          <w:sz w:val="32"/>
          <w:szCs w:val="32"/>
          <w:lang w:val="en-US" w:eastAsia="zh-CN"/>
        </w:rPr>
        <w:t>76.9万元（其中事业单位离退休15.73万元，机关事业单位基本养老保险费支出61.17万元），卫生健康支出（事业单位医疗）25.74万元，交通运输支出（公路运输管理）1040.18万元，住房保障支出53.48万元（其中住房公积金44.25万元，提租补贴9.23万元）。</w:t>
      </w:r>
    </w:p>
    <w:p w14:paraId="3951A9B0">
      <w:pPr>
        <w:keepNext w:val="0"/>
        <w:keepLines w:val="0"/>
        <w:pageBreakBefore w:val="0"/>
        <w:widowControl/>
        <w:shd w:val="clear" w:color="auto" w:fill="FFFFFF"/>
        <w:spacing w:line="360" w:lineRule="auto"/>
        <w:ind w:right="0" w:firstLine="640"/>
        <w:jc w:val="both"/>
        <w:outlineLvl w:val="9"/>
        <w:rPr>
          <w:rFonts w:hint="default"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 xml:space="preserve"> 预算支出较上年1079万元增加117.3万元，同比增长10.87%。主要原因一是2021年度退休人员增加4人，奖励性工资增加，二是2021年工资政策变动增资部分和补发部分，三是随工资基数增长，奖励性工资增长。</w:t>
      </w:r>
    </w:p>
    <w:p w14:paraId="01C754AB">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p>
    <w:p w14:paraId="7AD1EF9E">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（三）财政拨款支出情况</w:t>
      </w:r>
    </w:p>
    <w:p w14:paraId="480C7598">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lang w:eastAsia="zh-CN"/>
        </w:rPr>
        <w:t>一般公共预算基本支出按支出</w:t>
      </w:r>
      <w:r>
        <w:rPr>
          <w:rFonts w:hint="eastAsia" w:ascii="仿宋" w:hAnsi="仿宋" w:eastAsia="仿宋" w:cs="仿宋"/>
          <w:color w:val="555555"/>
          <w:sz w:val="32"/>
          <w:szCs w:val="32"/>
        </w:rPr>
        <w:t>经济分类</w:t>
      </w:r>
      <w:r>
        <w:rPr>
          <w:rFonts w:hint="eastAsia" w:ascii="仿宋" w:hAnsi="仿宋" w:eastAsia="仿宋" w:cs="仿宋"/>
          <w:color w:val="555555"/>
          <w:sz w:val="32"/>
          <w:szCs w:val="32"/>
          <w:lang w:val="en-US" w:eastAsia="zh-CN"/>
        </w:rPr>
        <w:t>1034</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w:t>
      </w:r>
    </w:p>
    <w:p w14:paraId="7276BB4D">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rPr>
        <w:t>其中：工资福利性支出</w:t>
      </w:r>
      <w:r>
        <w:rPr>
          <w:rFonts w:hint="eastAsia" w:ascii="仿宋" w:hAnsi="仿宋" w:eastAsia="仿宋" w:cs="仿宋"/>
          <w:color w:val="555555"/>
          <w:sz w:val="32"/>
          <w:szCs w:val="32"/>
          <w:lang w:val="en-US" w:eastAsia="zh-CN"/>
        </w:rPr>
        <w:t>941.81</w:t>
      </w:r>
      <w:r>
        <w:rPr>
          <w:rFonts w:hint="eastAsia" w:ascii="仿宋" w:hAnsi="仿宋" w:eastAsia="仿宋" w:cs="仿宋"/>
          <w:color w:val="555555"/>
          <w:sz w:val="32"/>
          <w:szCs w:val="32"/>
        </w:rPr>
        <w:t>万元（主要为在职人员工资福利</w:t>
      </w:r>
      <w:r>
        <w:rPr>
          <w:rFonts w:hint="eastAsia" w:ascii="仿宋" w:hAnsi="仿宋" w:eastAsia="仿宋" w:cs="仿宋"/>
          <w:color w:val="555555"/>
          <w:sz w:val="32"/>
          <w:szCs w:val="32"/>
          <w:lang w:eastAsia="zh-CN"/>
        </w:rPr>
        <w:t>、资金</w:t>
      </w:r>
      <w:r>
        <w:rPr>
          <w:rFonts w:hint="eastAsia" w:ascii="仿宋" w:hAnsi="仿宋" w:eastAsia="仿宋" w:cs="仿宋"/>
          <w:color w:val="555555"/>
          <w:sz w:val="32"/>
          <w:szCs w:val="32"/>
        </w:rPr>
        <w:t>和社保缴费支出）</w:t>
      </w:r>
      <w:r>
        <w:rPr>
          <w:rFonts w:hint="eastAsia" w:ascii="仿宋" w:hAnsi="仿宋" w:eastAsia="仿宋" w:cs="仿宋"/>
          <w:color w:val="555555"/>
          <w:sz w:val="32"/>
          <w:szCs w:val="32"/>
          <w:lang w:eastAsia="zh-CN"/>
        </w:rPr>
        <w:t>，较上年</w:t>
      </w:r>
      <w:r>
        <w:rPr>
          <w:rFonts w:hint="eastAsia" w:ascii="仿宋" w:hAnsi="仿宋" w:eastAsia="仿宋" w:cs="仿宋"/>
          <w:color w:val="555555"/>
          <w:sz w:val="32"/>
          <w:szCs w:val="32"/>
          <w:lang w:val="en-US" w:eastAsia="zh-CN"/>
        </w:rPr>
        <w:t>851.63</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增加</w:t>
      </w:r>
      <w:r>
        <w:rPr>
          <w:rFonts w:hint="eastAsia" w:ascii="仿宋" w:hAnsi="仿宋" w:eastAsia="仿宋" w:cs="仿宋"/>
          <w:color w:val="555555"/>
          <w:sz w:val="32"/>
          <w:szCs w:val="32"/>
          <w:lang w:val="en-US" w:eastAsia="zh-CN"/>
        </w:rPr>
        <w:t>90.18万元，同比增长10.59%，主要原因工资政策变动增资部分和补发部分。</w:t>
      </w:r>
    </w:p>
    <w:p w14:paraId="00EF9C53">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lang w:eastAsia="zh-CN"/>
        </w:rPr>
        <w:t>商品和服务支出</w:t>
      </w:r>
      <w:r>
        <w:rPr>
          <w:rFonts w:hint="eastAsia" w:ascii="仿宋" w:hAnsi="仿宋" w:eastAsia="仿宋" w:cs="仿宋"/>
          <w:color w:val="555555"/>
          <w:sz w:val="32"/>
          <w:szCs w:val="32"/>
          <w:lang w:val="en-US" w:eastAsia="zh-CN"/>
        </w:rPr>
        <w:t>166.46万元（主要为办公费、印刷费、水电费、会议费、差旅费、公务车运行维护费等支出），较上年160.84万元增长5.62万元，同比增长3.49%，主要原因是工会经费、福利费等略有增加。</w:t>
      </w:r>
      <w:r>
        <w:rPr>
          <w:rFonts w:hint="eastAsia" w:ascii="仿宋" w:hAnsi="仿宋" w:eastAsia="仿宋" w:cs="仿宋"/>
          <w:color w:val="555555"/>
          <w:sz w:val="32"/>
          <w:szCs w:val="32"/>
        </w:rPr>
        <w:t xml:space="preserve">  </w:t>
      </w:r>
    </w:p>
    <w:p w14:paraId="54089597">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rPr>
        <w:t>对个人和家庭的补助支出</w:t>
      </w:r>
      <w:r>
        <w:rPr>
          <w:rFonts w:hint="eastAsia" w:ascii="仿宋" w:hAnsi="仿宋" w:eastAsia="仿宋" w:cs="仿宋"/>
          <w:color w:val="555555"/>
          <w:sz w:val="32"/>
          <w:szCs w:val="32"/>
          <w:lang w:val="en-US" w:eastAsia="zh-CN"/>
        </w:rPr>
        <w:t>15.73</w:t>
      </w:r>
      <w:r>
        <w:rPr>
          <w:rFonts w:hint="eastAsia" w:ascii="仿宋" w:hAnsi="仿宋" w:eastAsia="仿宋" w:cs="仿宋"/>
          <w:color w:val="555555"/>
          <w:sz w:val="32"/>
          <w:szCs w:val="32"/>
        </w:rPr>
        <w:t>万元（主要为退休人员</w:t>
      </w:r>
      <w:r>
        <w:rPr>
          <w:rFonts w:hint="eastAsia" w:ascii="仿宋" w:hAnsi="仿宋" w:eastAsia="仿宋" w:cs="仿宋"/>
          <w:color w:val="555555"/>
          <w:sz w:val="32"/>
          <w:szCs w:val="32"/>
          <w:lang w:eastAsia="zh-CN"/>
        </w:rPr>
        <w:t>医保</w:t>
      </w:r>
      <w:r>
        <w:rPr>
          <w:rFonts w:hint="eastAsia" w:ascii="仿宋" w:hAnsi="仿宋" w:eastAsia="仿宋" w:cs="仿宋"/>
          <w:color w:val="555555"/>
          <w:sz w:val="32"/>
          <w:szCs w:val="32"/>
        </w:rPr>
        <w:t>费）</w:t>
      </w:r>
      <w:r>
        <w:rPr>
          <w:rFonts w:hint="eastAsia" w:ascii="仿宋" w:hAnsi="仿宋" w:eastAsia="仿宋" w:cs="仿宋"/>
          <w:color w:val="555555"/>
          <w:sz w:val="32"/>
          <w:szCs w:val="32"/>
          <w:lang w:eastAsia="zh-CN"/>
        </w:rPr>
        <w:t>，较上年</w:t>
      </w:r>
      <w:r>
        <w:rPr>
          <w:rFonts w:hint="eastAsia" w:ascii="仿宋" w:hAnsi="仿宋" w:eastAsia="仿宋" w:cs="仿宋"/>
          <w:color w:val="555555"/>
          <w:sz w:val="32"/>
          <w:szCs w:val="32"/>
          <w:lang w:val="en-US" w:eastAsia="zh-CN"/>
        </w:rPr>
        <w:t>13.09</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增长</w:t>
      </w:r>
      <w:r>
        <w:rPr>
          <w:rFonts w:hint="eastAsia" w:ascii="仿宋" w:hAnsi="仿宋" w:eastAsia="仿宋" w:cs="仿宋"/>
          <w:color w:val="555555"/>
          <w:sz w:val="32"/>
          <w:szCs w:val="32"/>
          <w:lang w:val="en-US" w:eastAsia="zh-CN"/>
        </w:rPr>
        <w:t>2.64万元，同比增长20.16%。主要原因是增加了四名退休人员。</w:t>
      </w:r>
    </w:p>
    <w:p w14:paraId="61906046">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eastAsia="zh-CN"/>
        </w:rPr>
        <w:t>财政拨款项目支出</w:t>
      </w:r>
      <w:r>
        <w:rPr>
          <w:rFonts w:hint="eastAsia" w:ascii="仿宋" w:hAnsi="仿宋" w:eastAsia="仿宋" w:cs="仿宋"/>
          <w:color w:val="555555"/>
          <w:sz w:val="32"/>
          <w:szCs w:val="32"/>
          <w:lang w:val="en-US" w:eastAsia="zh-CN"/>
        </w:rPr>
        <w:t>40万元，与上年10万元相比减少5万元，主要原因为市级项目之一“道路运输企业主要负责人和安全生产管理人员安全考核”核定减少5万元。</w:t>
      </w:r>
    </w:p>
    <w:p w14:paraId="0DB094F3">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p>
    <w:p w14:paraId="7F57BAF2">
      <w:pPr>
        <w:keepNext w:val="0"/>
        <w:keepLines w:val="0"/>
        <w:pageBreakBefore w:val="0"/>
        <w:widowControl/>
        <w:numPr>
          <w:ilvl w:val="0"/>
          <w:numId w:val="1"/>
        </w:numPr>
        <w:shd w:val="clear" w:color="auto" w:fill="FFFFFF"/>
        <w:spacing w:line="360" w:lineRule="auto"/>
        <w:ind w:right="0" w:firstLine="640"/>
        <w:jc w:val="both"/>
        <w:outlineLvl w:val="9"/>
        <w:rPr>
          <w:rFonts w:hint="eastAsia" w:ascii="仿宋" w:hAnsi="仿宋" w:eastAsia="仿宋" w:cs="仿宋"/>
          <w:b w:val="0"/>
          <w:i w:val="0"/>
          <w:caps w:val="0"/>
          <w:color w:val="3D3D3D"/>
          <w:spacing w:val="0"/>
          <w:sz w:val="32"/>
          <w:szCs w:val="32"/>
          <w:shd w:val="clear" w:color="auto" w:fill="FFFFFF"/>
        </w:rPr>
      </w:pPr>
      <w:r>
        <w:rPr>
          <w:rFonts w:hint="eastAsia" w:ascii="仿宋" w:hAnsi="仿宋" w:eastAsia="仿宋" w:cs="仿宋"/>
          <w:b w:val="0"/>
          <w:i w:val="0"/>
          <w:caps w:val="0"/>
          <w:color w:val="3D3D3D"/>
          <w:spacing w:val="0"/>
          <w:sz w:val="32"/>
          <w:szCs w:val="32"/>
          <w:shd w:val="clear" w:color="auto" w:fill="FFFFFF"/>
        </w:rPr>
        <w:t>政府性基金情况</w:t>
      </w:r>
      <w:r>
        <w:rPr>
          <w:rFonts w:hint="eastAsia" w:ascii="仿宋" w:hAnsi="仿宋" w:eastAsia="仿宋" w:cs="仿宋"/>
          <w:b w:val="0"/>
          <w:i w:val="0"/>
          <w:caps w:val="0"/>
          <w:color w:val="3D3D3D"/>
          <w:spacing w:val="0"/>
          <w:sz w:val="32"/>
          <w:szCs w:val="32"/>
          <w:shd w:val="clear" w:color="auto" w:fill="FFFFFF"/>
        </w:rPr>
        <w:br w:type="textWrapping"/>
      </w:r>
      <w:r>
        <w:rPr>
          <w:rFonts w:hint="eastAsia" w:ascii="仿宋" w:hAnsi="仿宋" w:eastAsia="仿宋" w:cs="仿宋"/>
          <w:b w:val="0"/>
          <w:i w:val="0"/>
          <w:caps w:val="0"/>
          <w:color w:val="3D3D3D"/>
          <w:spacing w:val="0"/>
          <w:sz w:val="32"/>
          <w:szCs w:val="32"/>
          <w:shd w:val="clear" w:color="auto" w:fill="FFFFFF"/>
        </w:rPr>
        <w:t>　　20</w:t>
      </w:r>
      <w:r>
        <w:rPr>
          <w:rFonts w:hint="eastAsia" w:ascii="仿宋" w:hAnsi="仿宋" w:eastAsia="仿宋" w:cs="仿宋"/>
          <w:b w:val="0"/>
          <w:i w:val="0"/>
          <w:caps w:val="0"/>
          <w:color w:val="3D3D3D"/>
          <w:spacing w:val="0"/>
          <w:sz w:val="32"/>
          <w:szCs w:val="32"/>
          <w:shd w:val="clear" w:color="auto" w:fill="FFFFFF"/>
          <w:lang w:val="en-US" w:eastAsia="zh-CN"/>
        </w:rPr>
        <w:t>21</w:t>
      </w:r>
      <w:r>
        <w:rPr>
          <w:rFonts w:hint="eastAsia" w:ascii="仿宋" w:hAnsi="仿宋" w:eastAsia="仿宋" w:cs="仿宋"/>
          <w:b w:val="0"/>
          <w:i w:val="0"/>
          <w:caps w:val="0"/>
          <w:color w:val="3D3D3D"/>
          <w:spacing w:val="0"/>
          <w:sz w:val="32"/>
          <w:szCs w:val="32"/>
          <w:shd w:val="clear" w:color="auto" w:fill="FFFFFF"/>
        </w:rPr>
        <w:t>年本部门无政府性基金收支</w:t>
      </w:r>
      <w:r>
        <w:rPr>
          <w:rFonts w:hint="eastAsia" w:ascii="仿宋" w:hAnsi="仿宋" w:eastAsia="仿宋" w:cs="仿宋"/>
          <w:b w:val="0"/>
          <w:i w:val="0"/>
          <w:caps w:val="0"/>
          <w:color w:val="3D3D3D"/>
          <w:spacing w:val="0"/>
          <w:sz w:val="32"/>
          <w:szCs w:val="32"/>
          <w:shd w:val="clear" w:color="auto" w:fill="FFFFFF"/>
          <w:lang w:eastAsia="zh-CN"/>
        </w:rPr>
        <w:t>，无此项</w:t>
      </w:r>
      <w:r>
        <w:rPr>
          <w:rFonts w:hint="eastAsia" w:ascii="仿宋" w:hAnsi="仿宋" w:eastAsia="仿宋" w:cs="仿宋"/>
          <w:b w:val="0"/>
          <w:i w:val="0"/>
          <w:caps w:val="0"/>
          <w:color w:val="3D3D3D"/>
          <w:spacing w:val="0"/>
          <w:sz w:val="32"/>
          <w:szCs w:val="32"/>
          <w:shd w:val="clear" w:color="auto" w:fill="FFFFFF"/>
        </w:rPr>
        <w:t>预算。</w:t>
      </w:r>
      <w:r>
        <w:rPr>
          <w:rFonts w:hint="eastAsia" w:ascii="仿宋" w:hAnsi="仿宋" w:eastAsia="仿宋" w:cs="仿宋"/>
          <w:b w:val="0"/>
          <w:i w:val="0"/>
          <w:caps w:val="0"/>
          <w:color w:val="3D3D3D"/>
          <w:spacing w:val="0"/>
          <w:sz w:val="32"/>
          <w:szCs w:val="32"/>
          <w:shd w:val="clear" w:color="auto" w:fill="FFFFFF"/>
        </w:rPr>
        <w:br w:type="textWrapping"/>
      </w:r>
      <w:r>
        <w:rPr>
          <w:rFonts w:hint="eastAsia" w:ascii="仿宋" w:hAnsi="仿宋" w:eastAsia="仿宋" w:cs="仿宋"/>
          <w:b w:val="0"/>
          <w:i w:val="0"/>
          <w:caps w:val="0"/>
          <w:color w:val="3D3D3D"/>
          <w:spacing w:val="0"/>
          <w:sz w:val="32"/>
          <w:szCs w:val="32"/>
          <w:shd w:val="clear" w:color="auto" w:fill="FFFFFF"/>
        </w:rPr>
        <w:t>　　</w:t>
      </w:r>
    </w:p>
    <w:p w14:paraId="5FCADD47">
      <w:pPr>
        <w:keepNext w:val="0"/>
        <w:keepLines w:val="0"/>
        <w:pageBreakBefore w:val="0"/>
        <w:widowControl/>
        <w:numPr>
          <w:ilvl w:val="0"/>
          <w:numId w:val="1"/>
        </w:numPr>
        <w:shd w:val="clear" w:color="auto" w:fill="FFFFFF"/>
        <w:spacing w:line="360" w:lineRule="auto"/>
        <w:ind w:right="0" w:firstLine="640"/>
        <w:jc w:val="both"/>
        <w:outlineLvl w:val="9"/>
        <w:rPr>
          <w:rFonts w:hint="eastAsia" w:ascii="仿宋" w:hAnsi="仿宋" w:eastAsia="仿宋" w:cs="仿宋"/>
          <w:b w:val="0"/>
          <w:i w:val="0"/>
          <w:caps w:val="0"/>
          <w:color w:val="3D3D3D"/>
          <w:spacing w:val="0"/>
          <w:sz w:val="32"/>
          <w:szCs w:val="32"/>
        </w:rPr>
      </w:pPr>
      <w:r>
        <w:rPr>
          <w:rFonts w:hint="eastAsia" w:ascii="仿宋" w:hAnsi="仿宋" w:eastAsia="仿宋" w:cs="仿宋"/>
          <w:b w:val="0"/>
          <w:i w:val="0"/>
          <w:caps w:val="0"/>
          <w:color w:val="3D3D3D"/>
          <w:spacing w:val="0"/>
          <w:sz w:val="32"/>
          <w:szCs w:val="32"/>
          <w:shd w:val="clear" w:color="auto" w:fill="FFFFFF"/>
        </w:rPr>
        <w:t>国有资本经营预算情况</w:t>
      </w:r>
    </w:p>
    <w:p w14:paraId="194A36B4">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Autospacing="0" w:afterAutospacing="0" w:line="360" w:lineRule="auto"/>
        <w:ind w:left="0" w:right="0" w:firstLine="640"/>
        <w:jc w:val="both"/>
        <w:outlineLvl w:val="9"/>
        <w:rPr>
          <w:rFonts w:hint="eastAsia" w:ascii="仿宋" w:hAnsi="仿宋" w:eastAsia="仿宋" w:cs="仿宋"/>
          <w:b w:val="0"/>
          <w:i w:val="0"/>
          <w:caps w:val="0"/>
          <w:color w:val="3D3D3D"/>
          <w:spacing w:val="0"/>
          <w:sz w:val="32"/>
          <w:szCs w:val="32"/>
          <w:shd w:val="clear" w:color="auto" w:fill="FFFFFF"/>
        </w:rPr>
      </w:pPr>
      <w:r>
        <w:rPr>
          <w:rFonts w:hint="eastAsia" w:ascii="仿宋" w:hAnsi="仿宋" w:eastAsia="仿宋" w:cs="仿宋"/>
          <w:b w:val="0"/>
          <w:i w:val="0"/>
          <w:caps w:val="0"/>
          <w:color w:val="3D3D3D"/>
          <w:spacing w:val="0"/>
          <w:sz w:val="32"/>
          <w:szCs w:val="32"/>
          <w:shd w:val="clear" w:color="auto" w:fill="FFFFFF"/>
          <w:lang w:val="en-US" w:eastAsia="zh-CN"/>
        </w:rPr>
        <w:t>2021年本部门</w:t>
      </w:r>
      <w:r>
        <w:rPr>
          <w:rFonts w:hint="eastAsia" w:ascii="仿宋" w:hAnsi="仿宋" w:eastAsia="仿宋" w:cs="仿宋"/>
          <w:b w:val="0"/>
          <w:i w:val="0"/>
          <w:caps w:val="0"/>
          <w:color w:val="3D3D3D"/>
          <w:spacing w:val="0"/>
          <w:sz w:val="32"/>
          <w:szCs w:val="32"/>
          <w:shd w:val="clear" w:color="auto" w:fill="FFFFFF"/>
          <w:lang w:eastAsia="zh-CN"/>
        </w:rPr>
        <w:t>无</w:t>
      </w:r>
      <w:r>
        <w:rPr>
          <w:rFonts w:hint="eastAsia" w:ascii="仿宋" w:hAnsi="仿宋" w:eastAsia="仿宋" w:cs="仿宋"/>
          <w:b w:val="0"/>
          <w:i w:val="0"/>
          <w:caps w:val="0"/>
          <w:color w:val="3D3D3D"/>
          <w:spacing w:val="0"/>
          <w:sz w:val="32"/>
          <w:szCs w:val="32"/>
          <w:shd w:val="clear" w:color="auto" w:fill="FFFFFF"/>
        </w:rPr>
        <w:t>国有资本经营</w:t>
      </w:r>
      <w:r>
        <w:rPr>
          <w:rFonts w:hint="eastAsia" w:ascii="仿宋" w:hAnsi="仿宋" w:eastAsia="仿宋" w:cs="仿宋"/>
          <w:b w:val="0"/>
          <w:i w:val="0"/>
          <w:caps w:val="0"/>
          <w:color w:val="3D3D3D"/>
          <w:spacing w:val="0"/>
          <w:sz w:val="32"/>
          <w:szCs w:val="32"/>
          <w:shd w:val="clear" w:color="auto" w:fill="FFFFFF"/>
          <w:lang w:eastAsia="zh-CN"/>
        </w:rPr>
        <w:t>，无</w:t>
      </w:r>
      <w:r>
        <w:rPr>
          <w:rFonts w:hint="eastAsia" w:ascii="仿宋" w:hAnsi="仿宋" w:eastAsia="仿宋" w:cs="仿宋"/>
          <w:b w:val="0"/>
          <w:i w:val="0"/>
          <w:caps w:val="0"/>
          <w:color w:val="3D3D3D"/>
          <w:spacing w:val="0"/>
          <w:sz w:val="32"/>
          <w:szCs w:val="32"/>
          <w:shd w:val="clear" w:color="auto" w:fill="FFFFFF"/>
        </w:rPr>
        <w:t>预算拨款安排的支出。</w:t>
      </w:r>
    </w:p>
    <w:p w14:paraId="315F11D5">
      <w:pPr>
        <w:pStyle w:val="27"/>
        <w:keepNext w:val="0"/>
        <w:keepLines w:val="0"/>
        <w:pageBreakBefore w:val="0"/>
        <w:widowControl/>
        <w:suppressLineNumbers w:val="0"/>
        <w:pBdr>
          <w:top w:val="none" w:color="000000" w:sz="0" w:space="0"/>
          <w:left w:val="none" w:color="000000" w:sz="0" w:space="0"/>
          <w:bottom w:val="none" w:color="000000" w:sz="0" w:space="0"/>
          <w:right w:val="none" w:color="000000" w:sz="0" w:space="0"/>
        </w:pBdr>
        <w:shd w:val="clear" w:color="auto" w:fill="FFFFFF"/>
        <w:spacing w:beforeAutospacing="0" w:afterAutospacing="0" w:line="360" w:lineRule="auto"/>
        <w:ind w:left="0" w:right="0" w:firstLine="640"/>
        <w:jc w:val="both"/>
        <w:outlineLvl w:val="9"/>
        <w:rPr>
          <w:rFonts w:hint="eastAsia" w:ascii="仿宋" w:hAnsi="仿宋" w:eastAsia="仿宋" w:cs="仿宋"/>
          <w:b w:val="0"/>
          <w:i w:val="0"/>
          <w:caps w:val="0"/>
          <w:color w:val="3D3D3D"/>
          <w:spacing w:val="0"/>
          <w:sz w:val="32"/>
          <w:szCs w:val="32"/>
          <w:shd w:val="clear" w:color="auto" w:fill="FFFFFF"/>
        </w:rPr>
      </w:pPr>
    </w:p>
    <w:p w14:paraId="2ADCEE6C">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w:t>
      </w:r>
      <w:r>
        <w:rPr>
          <w:rFonts w:hint="eastAsia" w:ascii="仿宋" w:hAnsi="仿宋" w:eastAsia="仿宋" w:cs="仿宋"/>
          <w:color w:val="555555"/>
          <w:sz w:val="32"/>
          <w:szCs w:val="32"/>
          <w:lang w:eastAsia="zh-CN"/>
        </w:rPr>
        <w:t>六</w:t>
      </w:r>
      <w:r>
        <w:rPr>
          <w:rFonts w:hint="eastAsia" w:ascii="仿宋" w:hAnsi="仿宋" w:eastAsia="仿宋" w:cs="仿宋"/>
          <w:color w:val="555555"/>
          <w:sz w:val="32"/>
          <w:szCs w:val="32"/>
        </w:rPr>
        <w:t>）机关运行经费等重要事项的说明</w:t>
      </w:r>
    </w:p>
    <w:p w14:paraId="79286A75">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b w:val="0"/>
          <w:i w:val="0"/>
          <w:caps w:val="0"/>
          <w:color w:val="3D3D3D"/>
          <w:spacing w:val="0"/>
          <w:sz w:val="32"/>
          <w:szCs w:val="32"/>
          <w:shd w:val="clear" w:color="auto" w:fill="FFFFFF"/>
        </w:rPr>
        <w:t>20</w:t>
      </w:r>
      <w:r>
        <w:rPr>
          <w:rFonts w:hint="eastAsia" w:ascii="仿宋" w:hAnsi="仿宋" w:eastAsia="仿宋" w:cs="仿宋"/>
          <w:b w:val="0"/>
          <w:i w:val="0"/>
          <w:caps w:val="0"/>
          <w:color w:val="3D3D3D"/>
          <w:spacing w:val="0"/>
          <w:sz w:val="32"/>
          <w:szCs w:val="32"/>
          <w:shd w:val="clear" w:color="auto" w:fill="FFFFFF"/>
          <w:lang w:val="en-US" w:eastAsia="zh-CN"/>
        </w:rPr>
        <w:t>21</w:t>
      </w:r>
      <w:r>
        <w:rPr>
          <w:rFonts w:hint="eastAsia" w:ascii="仿宋" w:hAnsi="仿宋" w:eastAsia="仿宋" w:cs="仿宋"/>
          <w:b w:val="0"/>
          <w:i w:val="0"/>
          <w:caps w:val="0"/>
          <w:color w:val="3D3D3D"/>
          <w:spacing w:val="0"/>
          <w:sz w:val="32"/>
          <w:szCs w:val="32"/>
          <w:shd w:val="clear" w:color="auto" w:fill="FFFFFF"/>
        </w:rPr>
        <w:t>年</w:t>
      </w:r>
      <w:r>
        <w:rPr>
          <w:rFonts w:hint="eastAsia" w:ascii="仿宋" w:hAnsi="仿宋" w:eastAsia="仿宋" w:cs="仿宋"/>
          <w:b w:val="0"/>
          <w:i w:val="0"/>
          <w:caps w:val="0"/>
          <w:color w:val="3D3D3D"/>
          <w:spacing w:val="0"/>
          <w:sz w:val="32"/>
          <w:szCs w:val="32"/>
          <w:shd w:val="clear" w:color="auto" w:fill="FFFFFF"/>
          <w:lang w:eastAsia="zh-CN"/>
        </w:rPr>
        <w:t>本</w:t>
      </w:r>
      <w:r>
        <w:rPr>
          <w:rFonts w:hint="eastAsia" w:ascii="仿宋" w:hAnsi="仿宋" w:eastAsia="仿宋" w:cs="仿宋"/>
          <w:b w:val="0"/>
          <w:i w:val="0"/>
          <w:caps w:val="0"/>
          <w:color w:val="3D3D3D"/>
          <w:spacing w:val="0"/>
          <w:sz w:val="32"/>
          <w:szCs w:val="32"/>
          <w:shd w:val="clear" w:color="auto" w:fill="FFFFFF"/>
        </w:rPr>
        <w:t>部门运行经费支出</w:t>
      </w:r>
      <w:r>
        <w:rPr>
          <w:rFonts w:hint="eastAsia" w:ascii="仿宋" w:hAnsi="仿宋" w:eastAsia="仿宋" w:cs="仿宋"/>
          <w:b w:val="0"/>
          <w:i w:val="0"/>
          <w:caps w:val="0"/>
          <w:color w:val="3D3D3D"/>
          <w:spacing w:val="0"/>
          <w:sz w:val="32"/>
          <w:szCs w:val="32"/>
          <w:shd w:val="clear" w:color="auto" w:fill="FFFFFF"/>
          <w:lang w:val="en-US" w:eastAsia="zh-CN"/>
        </w:rPr>
        <w:t>166.46</w:t>
      </w:r>
      <w:r>
        <w:rPr>
          <w:rFonts w:hint="eastAsia" w:ascii="仿宋" w:hAnsi="仿宋" w:eastAsia="仿宋" w:cs="仿宋"/>
          <w:b w:val="0"/>
          <w:i w:val="0"/>
          <w:caps w:val="0"/>
          <w:color w:val="3D3D3D"/>
          <w:spacing w:val="0"/>
          <w:sz w:val="32"/>
          <w:szCs w:val="32"/>
          <w:shd w:val="clear" w:color="auto" w:fill="FFFFFF"/>
        </w:rPr>
        <w:t>万元</w:t>
      </w:r>
      <w:r>
        <w:rPr>
          <w:rFonts w:hint="eastAsia" w:ascii="仿宋" w:hAnsi="仿宋" w:eastAsia="仿宋" w:cs="仿宋"/>
          <w:b w:val="0"/>
          <w:i w:val="0"/>
          <w:caps w:val="0"/>
          <w:color w:val="3D3D3D"/>
          <w:spacing w:val="0"/>
          <w:sz w:val="32"/>
          <w:szCs w:val="32"/>
          <w:shd w:val="clear" w:color="auto" w:fill="FFFFFF"/>
          <w:lang w:val="en-US" w:eastAsia="zh-CN"/>
        </w:rPr>
        <w:t>。其中：</w:t>
      </w:r>
      <w:r>
        <w:rPr>
          <w:rFonts w:hint="eastAsia" w:ascii="仿宋" w:hAnsi="仿宋" w:eastAsia="仿宋" w:cs="仿宋"/>
          <w:color w:val="555555"/>
          <w:sz w:val="32"/>
          <w:szCs w:val="32"/>
        </w:rPr>
        <w:t>办公</w:t>
      </w:r>
      <w:r>
        <w:rPr>
          <w:rFonts w:hint="eastAsia" w:ascii="仿宋" w:hAnsi="仿宋" w:eastAsia="仿宋" w:cs="仿宋"/>
          <w:color w:val="555555"/>
          <w:sz w:val="32"/>
          <w:szCs w:val="32"/>
          <w:lang w:eastAsia="zh-CN"/>
        </w:rPr>
        <w:t>费</w:t>
      </w:r>
      <w:r>
        <w:rPr>
          <w:rFonts w:hint="eastAsia" w:ascii="仿宋" w:hAnsi="仿宋" w:eastAsia="仿宋" w:cs="仿宋"/>
          <w:color w:val="555555"/>
          <w:sz w:val="32"/>
          <w:szCs w:val="32"/>
          <w:lang w:val="en-US" w:eastAsia="zh-CN"/>
        </w:rPr>
        <w:t>12万元、</w:t>
      </w:r>
      <w:r>
        <w:rPr>
          <w:rFonts w:hint="eastAsia" w:ascii="仿宋" w:hAnsi="仿宋" w:eastAsia="仿宋" w:cs="仿宋"/>
          <w:color w:val="555555"/>
          <w:sz w:val="32"/>
          <w:szCs w:val="32"/>
        </w:rPr>
        <w:t>印刷费</w:t>
      </w:r>
      <w:r>
        <w:rPr>
          <w:rFonts w:hint="eastAsia" w:ascii="仿宋" w:hAnsi="仿宋" w:eastAsia="仿宋" w:cs="仿宋"/>
          <w:color w:val="555555"/>
          <w:sz w:val="32"/>
          <w:szCs w:val="32"/>
          <w:lang w:val="en-US" w:eastAsia="zh-CN"/>
        </w:rPr>
        <w:t>5</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水电费</w:t>
      </w:r>
      <w:r>
        <w:rPr>
          <w:rFonts w:hint="eastAsia" w:ascii="仿宋" w:hAnsi="仿宋" w:eastAsia="仿宋" w:cs="仿宋"/>
          <w:color w:val="555555"/>
          <w:sz w:val="32"/>
          <w:szCs w:val="32"/>
          <w:lang w:val="en-US" w:eastAsia="zh-CN"/>
        </w:rPr>
        <w:t>6.1万元、</w:t>
      </w:r>
      <w:r>
        <w:rPr>
          <w:rFonts w:hint="eastAsia" w:ascii="仿宋" w:hAnsi="仿宋" w:eastAsia="仿宋" w:cs="仿宋"/>
          <w:color w:val="555555"/>
          <w:sz w:val="32"/>
          <w:szCs w:val="32"/>
        </w:rPr>
        <w:t>邮电费</w:t>
      </w:r>
      <w:r>
        <w:rPr>
          <w:rFonts w:hint="eastAsia" w:ascii="仿宋" w:hAnsi="仿宋" w:eastAsia="仿宋" w:cs="仿宋"/>
          <w:color w:val="555555"/>
          <w:sz w:val="32"/>
          <w:szCs w:val="32"/>
          <w:lang w:val="en-US" w:eastAsia="zh-CN"/>
        </w:rPr>
        <w:t>11</w:t>
      </w:r>
      <w:r>
        <w:rPr>
          <w:rFonts w:hint="eastAsia" w:ascii="仿宋" w:hAnsi="仿宋" w:eastAsia="仿宋" w:cs="仿宋"/>
          <w:color w:val="555555"/>
          <w:sz w:val="32"/>
          <w:szCs w:val="32"/>
        </w:rPr>
        <w:t>万元、差旅费</w:t>
      </w:r>
      <w:r>
        <w:rPr>
          <w:rFonts w:hint="eastAsia" w:ascii="仿宋" w:hAnsi="仿宋" w:eastAsia="仿宋" w:cs="仿宋"/>
          <w:color w:val="555555"/>
          <w:sz w:val="32"/>
          <w:szCs w:val="32"/>
          <w:lang w:val="en-US" w:eastAsia="zh-CN"/>
        </w:rPr>
        <w:t>20</w:t>
      </w:r>
      <w:r>
        <w:rPr>
          <w:rFonts w:hint="eastAsia" w:ascii="仿宋" w:hAnsi="仿宋" w:eastAsia="仿宋" w:cs="仿宋"/>
          <w:color w:val="555555"/>
          <w:sz w:val="32"/>
          <w:szCs w:val="32"/>
        </w:rPr>
        <w:t>万元、会议费</w:t>
      </w:r>
      <w:r>
        <w:rPr>
          <w:rFonts w:hint="eastAsia" w:ascii="仿宋" w:hAnsi="仿宋" w:eastAsia="仿宋" w:cs="仿宋"/>
          <w:color w:val="555555"/>
          <w:sz w:val="32"/>
          <w:szCs w:val="32"/>
          <w:lang w:val="en-US" w:eastAsia="zh-CN"/>
        </w:rPr>
        <w:t>1.5</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培训费</w:t>
      </w:r>
      <w:r>
        <w:rPr>
          <w:rFonts w:hint="eastAsia" w:ascii="仿宋" w:hAnsi="仿宋" w:eastAsia="仿宋" w:cs="仿宋"/>
          <w:color w:val="555555"/>
          <w:sz w:val="32"/>
          <w:szCs w:val="32"/>
          <w:lang w:val="en-US" w:eastAsia="zh-CN"/>
        </w:rPr>
        <w:t>2.5万元、</w:t>
      </w:r>
      <w:r>
        <w:rPr>
          <w:rFonts w:hint="eastAsia" w:ascii="仿宋" w:hAnsi="仿宋" w:eastAsia="仿宋" w:cs="仿宋"/>
          <w:color w:val="555555"/>
          <w:sz w:val="32"/>
          <w:szCs w:val="32"/>
        </w:rPr>
        <w:t>福利费</w:t>
      </w:r>
      <w:r>
        <w:rPr>
          <w:rFonts w:hint="eastAsia" w:ascii="仿宋" w:hAnsi="仿宋" w:eastAsia="仿宋" w:cs="仿宋"/>
          <w:color w:val="555555"/>
          <w:sz w:val="32"/>
          <w:szCs w:val="32"/>
          <w:lang w:val="en-US" w:eastAsia="zh-CN"/>
        </w:rPr>
        <w:t>17.56</w:t>
      </w:r>
      <w:r>
        <w:rPr>
          <w:rFonts w:hint="eastAsia" w:ascii="仿宋" w:hAnsi="仿宋" w:eastAsia="仿宋" w:cs="仿宋"/>
          <w:color w:val="555555"/>
          <w:sz w:val="32"/>
          <w:szCs w:val="32"/>
        </w:rPr>
        <w:t>万元、日常维修费</w:t>
      </w:r>
      <w:r>
        <w:rPr>
          <w:rFonts w:hint="eastAsia" w:ascii="仿宋" w:hAnsi="仿宋" w:eastAsia="仿宋" w:cs="仿宋"/>
          <w:color w:val="555555"/>
          <w:sz w:val="32"/>
          <w:szCs w:val="32"/>
          <w:lang w:val="en-US" w:eastAsia="zh-CN"/>
        </w:rPr>
        <w:t>22</w:t>
      </w:r>
      <w:r>
        <w:rPr>
          <w:rFonts w:hint="eastAsia" w:ascii="仿宋" w:hAnsi="仿宋" w:eastAsia="仿宋" w:cs="仿宋"/>
          <w:color w:val="555555"/>
          <w:sz w:val="32"/>
          <w:szCs w:val="32"/>
        </w:rPr>
        <w:t>万元、物业管理费</w:t>
      </w:r>
      <w:r>
        <w:rPr>
          <w:rFonts w:hint="eastAsia" w:ascii="仿宋" w:hAnsi="仿宋" w:eastAsia="仿宋" w:cs="仿宋"/>
          <w:color w:val="555555"/>
          <w:sz w:val="32"/>
          <w:szCs w:val="32"/>
          <w:lang w:val="en-US" w:eastAsia="zh-CN"/>
        </w:rPr>
        <w:t>4.45</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公务接待费</w:t>
      </w:r>
      <w:r>
        <w:rPr>
          <w:rFonts w:hint="eastAsia" w:ascii="仿宋" w:hAnsi="仿宋" w:eastAsia="仿宋" w:cs="仿宋"/>
          <w:color w:val="555555"/>
          <w:sz w:val="32"/>
          <w:szCs w:val="32"/>
          <w:lang w:val="en-US" w:eastAsia="zh-CN"/>
        </w:rPr>
        <w:t>3.41万元、工会经费19.21万元、</w:t>
      </w:r>
      <w:r>
        <w:rPr>
          <w:rFonts w:hint="eastAsia" w:ascii="仿宋" w:hAnsi="仿宋" w:eastAsia="仿宋" w:cs="仿宋"/>
          <w:color w:val="555555"/>
          <w:sz w:val="32"/>
          <w:szCs w:val="32"/>
        </w:rPr>
        <w:t>公务用车运行维护费</w:t>
      </w:r>
      <w:r>
        <w:rPr>
          <w:rFonts w:hint="eastAsia" w:ascii="仿宋" w:hAnsi="仿宋" w:eastAsia="仿宋" w:cs="仿宋"/>
          <w:color w:val="555555"/>
          <w:sz w:val="32"/>
          <w:szCs w:val="32"/>
          <w:lang w:val="en-US" w:eastAsia="zh-CN"/>
        </w:rPr>
        <w:t>20.59</w:t>
      </w:r>
      <w:r>
        <w:rPr>
          <w:rFonts w:hint="eastAsia" w:ascii="仿宋" w:hAnsi="仿宋" w:eastAsia="仿宋" w:cs="仿宋"/>
          <w:color w:val="555555"/>
          <w:sz w:val="32"/>
          <w:szCs w:val="32"/>
        </w:rPr>
        <w:t>万元以及其他</w:t>
      </w:r>
      <w:r>
        <w:rPr>
          <w:rFonts w:hint="eastAsia" w:ascii="仿宋" w:hAnsi="仿宋" w:eastAsia="仿宋" w:cs="仿宋"/>
          <w:color w:val="555555"/>
          <w:sz w:val="32"/>
          <w:szCs w:val="32"/>
          <w:lang w:eastAsia="zh-CN"/>
        </w:rPr>
        <w:t>商品和服务支出</w:t>
      </w:r>
      <w:r>
        <w:rPr>
          <w:rFonts w:hint="eastAsia" w:ascii="仿宋" w:hAnsi="仿宋" w:eastAsia="仿宋" w:cs="仿宋"/>
          <w:color w:val="555555"/>
          <w:sz w:val="32"/>
          <w:szCs w:val="32"/>
          <w:lang w:val="en-US" w:eastAsia="zh-CN"/>
        </w:rPr>
        <w:t>18.59</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w:t>
      </w:r>
    </w:p>
    <w:p w14:paraId="4E47A430">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运行经费</w:t>
      </w:r>
      <w:r>
        <w:rPr>
          <w:rFonts w:hint="eastAsia" w:ascii="仿宋" w:hAnsi="仿宋" w:eastAsia="仿宋" w:cs="仿宋"/>
          <w:color w:val="555555"/>
          <w:sz w:val="32"/>
          <w:szCs w:val="32"/>
          <w:lang w:eastAsia="zh-CN"/>
        </w:rPr>
        <w:t>较上年</w:t>
      </w:r>
      <w:r>
        <w:rPr>
          <w:rFonts w:hint="eastAsia" w:ascii="仿宋" w:hAnsi="仿宋" w:eastAsia="仿宋" w:cs="仿宋"/>
          <w:b w:val="0"/>
          <w:i w:val="0"/>
          <w:caps w:val="0"/>
          <w:color w:val="3D3D3D"/>
          <w:spacing w:val="0"/>
          <w:sz w:val="32"/>
          <w:szCs w:val="32"/>
          <w:shd w:val="clear" w:color="auto" w:fill="FFFFFF"/>
          <w:lang w:val="en-US" w:eastAsia="zh-CN"/>
        </w:rPr>
        <w:t>160.84</w:t>
      </w:r>
      <w:r>
        <w:rPr>
          <w:rFonts w:hint="eastAsia" w:ascii="仿宋" w:hAnsi="仿宋" w:eastAsia="仿宋" w:cs="仿宋"/>
          <w:color w:val="555555"/>
          <w:sz w:val="32"/>
          <w:szCs w:val="32"/>
          <w:lang w:eastAsia="zh-CN"/>
        </w:rPr>
        <w:t>增长</w:t>
      </w:r>
      <w:r>
        <w:rPr>
          <w:rFonts w:hint="eastAsia" w:ascii="仿宋" w:hAnsi="仿宋" w:eastAsia="仿宋" w:cs="仿宋"/>
          <w:color w:val="555555"/>
          <w:sz w:val="32"/>
          <w:szCs w:val="32"/>
          <w:lang w:val="en-US" w:eastAsia="zh-CN"/>
        </w:rPr>
        <w:t>5.62万元，同比增长3.49%。主要是</w:t>
      </w:r>
      <w:r>
        <w:rPr>
          <w:rFonts w:hint="eastAsia" w:ascii="仿宋" w:hAnsi="仿宋" w:eastAsia="仿宋" w:cs="仿宋"/>
          <w:color w:val="555555"/>
          <w:sz w:val="32"/>
          <w:szCs w:val="32"/>
          <w:lang w:eastAsia="zh-CN"/>
        </w:rPr>
        <w:t>邮电费增加</w:t>
      </w:r>
      <w:r>
        <w:rPr>
          <w:rFonts w:hint="eastAsia" w:ascii="仿宋" w:hAnsi="仿宋" w:eastAsia="仿宋" w:cs="仿宋"/>
          <w:color w:val="555555"/>
          <w:sz w:val="32"/>
          <w:szCs w:val="32"/>
          <w:lang w:val="en-US" w:eastAsia="zh-CN"/>
        </w:rPr>
        <w:t>2.82万元、工会经费增加9.21万元、维修（护）费</w:t>
      </w:r>
      <w:r>
        <w:rPr>
          <w:rFonts w:hint="eastAsia" w:ascii="仿宋" w:hAnsi="仿宋" w:eastAsia="仿宋" w:cs="仿宋"/>
          <w:color w:val="555555"/>
          <w:sz w:val="32"/>
          <w:szCs w:val="32"/>
          <w:lang w:eastAsia="zh-CN"/>
        </w:rPr>
        <w:t>减少</w:t>
      </w:r>
      <w:r>
        <w:rPr>
          <w:rFonts w:hint="eastAsia" w:ascii="仿宋" w:hAnsi="仿宋" w:eastAsia="仿宋" w:cs="仿宋"/>
          <w:color w:val="555555"/>
          <w:sz w:val="32"/>
          <w:szCs w:val="32"/>
          <w:lang w:val="en-US" w:eastAsia="zh-CN"/>
        </w:rPr>
        <w:t>7万元、公务接待费减少0.24万元、</w:t>
      </w:r>
      <w:r>
        <w:rPr>
          <w:rFonts w:hint="eastAsia" w:ascii="仿宋" w:hAnsi="仿宋" w:eastAsia="仿宋" w:cs="仿宋"/>
          <w:color w:val="555555"/>
          <w:sz w:val="32"/>
          <w:szCs w:val="32"/>
        </w:rPr>
        <w:t>公务用车运行维护费</w:t>
      </w:r>
      <w:r>
        <w:rPr>
          <w:rFonts w:hint="eastAsia" w:ascii="仿宋" w:hAnsi="仿宋" w:eastAsia="仿宋" w:cs="仿宋"/>
          <w:color w:val="555555"/>
          <w:sz w:val="32"/>
          <w:szCs w:val="32"/>
          <w:lang w:val="en-US" w:eastAsia="zh-CN"/>
        </w:rPr>
        <w:t>减少1.41</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、其他商品和服务支出减少</w:t>
      </w:r>
      <w:r>
        <w:rPr>
          <w:rFonts w:hint="eastAsia" w:ascii="仿宋" w:hAnsi="仿宋" w:eastAsia="仿宋" w:cs="仿宋"/>
          <w:color w:val="555555"/>
          <w:sz w:val="32"/>
          <w:szCs w:val="32"/>
          <w:lang w:val="en-US" w:eastAsia="zh-CN"/>
        </w:rPr>
        <w:t>12.93万元</w:t>
      </w:r>
      <w:r>
        <w:rPr>
          <w:rFonts w:hint="eastAsia" w:ascii="仿宋" w:hAnsi="仿宋" w:eastAsia="仿宋" w:cs="仿宋"/>
          <w:color w:val="555555"/>
          <w:sz w:val="32"/>
          <w:szCs w:val="32"/>
          <w:lang w:eastAsia="zh-CN"/>
        </w:rPr>
        <w:t>。</w:t>
      </w:r>
    </w:p>
    <w:p w14:paraId="029912A3">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eastAsia="zh-CN"/>
        </w:rPr>
        <w:t>运行经费较上年增加的主要原因：一是根据</w:t>
      </w:r>
      <w:r>
        <w:rPr>
          <w:rFonts w:hint="eastAsia" w:ascii="仿宋" w:hAnsi="仿宋" w:eastAsia="仿宋" w:cs="仿宋"/>
          <w:color w:val="555555"/>
          <w:sz w:val="32"/>
          <w:szCs w:val="32"/>
          <w:lang w:val="en-US" w:eastAsia="zh-CN"/>
        </w:rPr>
        <w:t>2020年度实际预算执行情况进行了调整，二是根据2020年度工作计划对可能增加或减少的费用科目进行了调整，三是按省级相关扶贫政策购买扶贫产品，工会经费和福利费略有增加。</w:t>
      </w:r>
    </w:p>
    <w:p w14:paraId="5D65D678">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p>
    <w:p w14:paraId="0C785D77">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w:t>
      </w:r>
      <w:r>
        <w:rPr>
          <w:rFonts w:hint="eastAsia" w:ascii="仿宋" w:hAnsi="仿宋" w:eastAsia="仿宋" w:cs="仿宋"/>
          <w:color w:val="555555"/>
          <w:sz w:val="32"/>
          <w:szCs w:val="32"/>
          <w:lang w:eastAsia="zh-CN"/>
        </w:rPr>
        <w:t>七</w:t>
      </w:r>
      <w:r>
        <w:rPr>
          <w:rFonts w:hint="eastAsia" w:ascii="仿宋" w:hAnsi="仿宋" w:eastAsia="仿宋" w:cs="仿宋"/>
          <w:color w:val="555555"/>
          <w:sz w:val="32"/>
          <w:szCs w:val="32"/>
        </w:rPr>
        <w:t>）政府采购情况</w:t>
      </w:r>
    </w:p>
    <w:p w14:paraId="52300650">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2021</w:t>
      </w:r>
      <w:r>
        <w:rPr>
          <w:rFonts w:hint="eastAsia" w:ascii="仿宋" w:hAnsi="仿宋" w:eastAsia="仿宋" w:cs="仿宋"/>
          <w:color w:val="auto"/>
          <w:sz w:val="32"/>
          <w:szCs w:val="32"/>
        </w:rPr>
        <w:t>年部门</w:t>
      </w:r>
      <w:r>
        <w:rPr>
          <w:rFonts w:hint="eastAsia" w:ascii="仿宋" w:hAnsi="仿宋" w:eastAsia="仿宋" w:cs="仿宋"/>
          <w:color w:val="auto"/>
          <w:sz w:val="32"/>
          <w:szCs w:val="32"/>
          <w:lang w:eastAsia="zh-CN"/>
        </w:rPr>
        <w:t>及</w:t>
      </w:r>
      <w:r>
        <w:rPr>
          <w:rFonts w:hint="eastAsia" w:ascii="仿宋" w:hAnsi="仿宋" w:eastAsia="仿宋" w:cs="仿宋"/>
          <w:color w:val="auto"/>
          <w:sz w:val="32"/>
          <w:szCs w:val="32"/>
        </w:rPr>
        <w:t>所属各单位</w:t>
      </w:r>
      <w:r>
        <w:rPr>
          <w:rFonts w:hint="eastAsia" w:ascii="仿宋" w:hAnsi="仿宋" w:eastAsia="仿宋" w:cs="仿宋"/>
          <w:color w:val="auto"/>
          <w:sz w:val="32"/>
          <w:szCs w:val="32"/>
          <w:lang w:eastAsia="zh-CN"/>
        </w:rPr>
        <w:t>暂未安排</w:t>
      </w:r>
      <w:r>
        <w:rPr>
          <w:rFonts w:hint="eastAsia" w:ascii="仿宋" w:hAnsi="仿宋" w:eastAsia="仿宋" w:cs="仿宋"/>
          <w:color w:val="auto"/>
          <w:sz w:val="32"/>
          <w:szCs w:val="32"/>
        </w:rPr>
        <w:t>政府采购</w:t>
      </w:r>
      <w:r>
        <w:rPr>
          <w:rFonts w:hint="eastAsia" w:ascii="仿宋" w:hAnsi="仿宋" w:eastAsia="仿宋" w:cs="仿宋"/>
          <w:color w:val="auto"/>
          <w:sz w:val="32"/>
          <w:szCs w:val="32"/>
          <w:lang w:eastAsia="zh-CN"/>
        </w:rPr>
        <w:t>预算。后期将与财政局政府采购科联系，若涉及政府采购的将严格执行相关采购程序。</w:t>
      </w:r>
    </w:p>
    <w:p w14:paraId="7E386481">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p>
    <w:p w14:paraId="65E78933">
      <w:pPr>
        <w:keepNext w:val="0"/>
        <w:keepLines w:val="0"/>
        <w:pageBreakBefore w:val="0"/>
        <w:widowControl/>
        <w:numPr>
          <w:ilvl w:val="0"/>
          <w:numId w:val="2"/>
        </w:numP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国有资产占用情况</w:t>
      </w:r>
    </w:p>
    <w:p w14:paraId="3945A917">
      <w:pPr>
        <w:keepNext w:val="0"/>
        <w:keepLines w:val="0"/>
        <w:pageBreakBefore w:val="0"/>
        <w:widowControl/>
        <w:numPr>
          <w:ilvl w:val="0"/>
          <w:numId w:val="0"/>
        </w:numP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2021年度期初数中，资产总额2028.96万元，较上年2150.42万元减少121.46万元，同比下降5.65%。下降的主要原因为货币资金减少47.77万元、非流动资产减少73.71万元。其中：</w:t>
      </w:r>
    </w:p>
    <w:p w14:paraId="6FA6A745">
      <w:pPr>
        <w:keepNext w:val="0"/>
        <w:keepLines w:val="0"/>
        <w:pageBreakBefore w:val="0"/>
        <w:widowControl/>
        <w:numPr>
          <w:ilvl w:val="0"/>
          <w:numId w:val="3"/>
        </w:numP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流动资产457.58万元，占资产总额的22.55%。其中：货币资金42.46万元，较上年减少47.77万元，同比下降52.58%，主要原因为可用资金存量减少；其他应收款415.11万元，较上年无变动。</w:t>
      </w:r>
    </w:p>
    <w:p w14:paraId="0D10D923">
      <w:pPr>
        <w:keepNext w:val="0"/>
        <w:keepLines w:val="0"/>
        <w:pageBreakBefore w:val="0"/>
        <w:widowControl/>
        <w:numPr>
          <w:ilvl w:val="0"/>
          <w:numId w:val="3"/>
        </w:numP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固定资产原值2225.26万元，净值1376.38万元占资产总额的62.9%。其中：房屋及构筑物1950.26万元，与上年度无增减变化；车辆187.74万元，与上年度无增减变化；其他通用设备类90.26万元，较上年89.02万元增长1.24万元，同比增长1.39%，主要原因是通过政府采购办公用碎纸机、机房交换机、电源等。</w:t>
      </w:r>
    </w:p>
    <w:p w14:paraId="40308E90">
      <w:pPr>
        <w:keepNext w:val="0"/>
        <w:keepLines w:val="0"/>
        <w:pageBreakBefore w:val="0"/>
        <w:widowControl/>
        <w:numPr>
          <w:ilvl w:val="0"/>
          <w:numId w:val="0"/>
        </w:numPr>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r>
        <w:rPr>
          <w:rFonts w:hint="eastAsia" w:ascii="仿宋" w:hAnsi="仿宋" w:eastAsia="仿宋" w:cs="仿宋"/>
          <w:color w:val="555555"/>
          <w:sz w:val="32"/>
          <w:szCs w:val="32"/>
          <w:lang w:val="en-US" w:eastAsia="zh-CN"/>
        </w:rPr>
        <w:t>3、无形资产（土地）195万元，占资产总额的9.6%，与上年度无增减变化。</w:t>
      </w:r>
    </w:p>
    <w:p w14:paraId="7939F32F">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val="en-US" w:eastAsia="zh-CN"/>
        </w:rPr>
      </w:pPr>
    </w:p>
    <w:p w14:paraId="5E72C1FF">
      <w:pPr>
        <w:keepNext w:val="0"/>
        <w:keepLines w:val="0"/>
        <w:pageBreakBefore w:val="0"/>
        <w:widowControl/>
        <w:shd w:val="clear" w:color="auto" w:fill="FFFFFF"/>
        <w:spacing w:line="360" w:lineRule="auto"/>
        <w:ind w:right="0" w:firstLine="643"/>
        <w:jc w:val="both"/>
        <w:outlineLvl w:val="9"/>
        <w:rPr>
          <w:rFonts w:hint="eastAsia" w:ascii="仿宋" w:hAnsi="仿宋" w:eastAsia="仿宋" w:cs="仿宋"/>
          <w:b/>
          <w:bCs/>
          <w:color w:val="555555"/>
          <w:sz w:val="32"/>
          <w:szCs w:val="32"/>
        </w:rPr>
      </w:pPr>
      <w:r>
        <w:rPr>
          <w:rFonts w:hint="eastAsia" w:ascii="仿宋" w:hAnsi="仿宋" w:eastAsia="仿宋" w:cs="仿宋"/>
          <w:b/>
          <w:bCs/>
          <w:color w:val="555555"/>
          <w:sz w:val="32"/>
          <w:szCs w:val="32"/>
        </w:rPr>
        <w:t>二、20</w:t>
      </w:r>
      <w:r>
        <w:rPr>
          <w:rFonts w:hint="eastAsia" w:ascii="仿宋" w:hAnsi="仿宋" w:eastAsia="仿宋" w:cs="仿宋"/>
          <w:b/>
          <w:bCs/>
          <w:color w:val="555555"/>
          <w:sz w:val="32"/>
          <w:szCs w:val="32"/>
          <w:lang w:val="en-US" w:eastAsia="zh-CN"/>
        </w:rPr>
        <w:t>21</w:t>
      </w:r>
      <w:r>
        <w:rPr>
          <w:rFonts w:hint="eastAsia" w:ascii="仿宋" w:hAnsi="仿宋" w:eastAsia="仿宋" w:cs="仿宋"/>
          <w:b/>
          <w:bCs/>
          <w:color w:val="555555"/>
          <w:sz w:val="32"/>
          <w:szCs w:val="32"/>
        </w:rPr>
        <w:t>年“三公”经费预算情况说明</w:t>
      </w:r>
    </w:p>
    <w:p w14:paraId="0D8EE8E0">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20</w:t>
      </w:r>
      <w:r>
        <w:rPr>
          <w:rFonts w:hint="eastAsia" w:ascii="仿宋" w:hAnsi="仿宋" w:eastAsia="仿宋" w:cs="仿宋"/>
          <w:color w:val="555555"/>
          <w:sz w:val="32"/>
          <w:szCs w:val="32"/>
          <w:lang w:val="en-US" w:eastAsia="zh-CN"/>
        </w:rPr>
        <w:t>21</w:t>
      </w:r>
      <w:r>
        <w:rPr>
          <w:rFonts w:hint="eastAsia" w:ascii="仿宋" w:hAnsi="仿宋" w:eastAsia="仿宋" w:cs="仿宋"/>
          <w:color w:val="555555"/>
          <w:sz w:val="32"/>
          <w:szCs w:val="32"/>
        </w:rPr>
        <w:t>年</w:t>
      </w:r>
      <w:r>
        <w:rPr>
          <w:rFonts w:hint="eastAsia" w:ascii="仿宋" w:hAnsi="仿宋" w:eastAsia="仿宋" w:cs="仿宋"/>
          <w:color w:val="555555"/>
          <w:sz w:val="32"/>
          <w:szCs w:val="32"/>
          <w:lang w:eastAsia="zh-CN"/>
        </w:rPr>
        <w:t>本部门</w:t>
      </w:r>
      <w:r>
        <w:rPr>
          <w:rFonts w:hint="eastAsia" w:ascii="仿宋" w:hAnsi="仿宋" w:eastAsia="仿宋" w:cs="仿宋"/>
          <w:color w:val="555555"/>
          <w:sz w:val="32"/>
          <w:szCs w:val="32"/>
        </w:rPr>
        <w:t>“三公”经费年初预算安排</w:t>
      </w:r>
      <w:r>
        <w:rPr>
          <w:rFonts w:hint="eastAsia" w:ascii="仿宋" w:hAnsi="仿宋" w:eastAsia="仿宋" w:cs="仿宋"/>
          <w:color w:val="555555"/>
          <w:sz w:val="32"/>
          <w:szCs w:val="32"/>
          <w:lang w:val="en-US" w:eastAsia="zh-CN"/>
        </w:rPr>
        <w:t>24</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，较上年度</w:t>
      </w:r>
      <w:r>
        <w:rPr>
          <w:rFonts w:hint="eastAsia" w:ascii="仿宋" w:hAnsi="仿宋" w:eastAsia="仿宋" w:cs="仿宋"/>
          <w:color w:val="555555"/>
          <w:sz w:val="32"/>
          <w:szCs w:val="32"/>
          <w:lang w:val="en-US" w:eastAsia="zh-CN"/>
        </w:rPr>
        <w:t>25.65万元</w:t>
      </w:r>
      <w:r>
        <w:rPr>
          <w:rFonts w:hint="eastAsia" w:ascii="仿宋" w:hAnsi="仿宋" w:eastAsia="仿宋" w:cs="仿宋"/>
          <w:color w:val="555555"/>
          <w:sz w:val="32"/>
          <w:szCs w:val="32"/>
          <w:lang w:eastAsia="zh-CN"/>
        </w:rPr>
        <w:t>减少</w:t>
      </w:r>
      <w:r>
        <w:rPr>
          <w:rFonts w:hint="eastAsia" w:ascii="仿宋" w:hAnsi="仿宋" w:eastAsia="仿宋" w:cs="仿宋"/>
          <w:color w:val="555555"/>
          <w:sz w:val="32"/>
          <w:szCs w:val="32"/>
          <w:lang w:val="en-US" w:eastAsia="zh-CN"/>
        </w:rPr>
        <w:t>1.65万元，同比下降6.43%</w:t>
      </w:r>
      <w:r>
        <w:rPr>
          <w:rFonts w:hint="eastAsia" w:ascii="仿宋" w:hAnsi="仿宋" w:eastAsia="仿宋" w:cs="仿宋"/>
          <w:color w:val="555555"/>
          <w:sz w:val="32"/>
          <w:szCs w:val="32"/>
        </w:rPr>
        <w:t>。本部门严格遵照执行</w:t>
      </w:r>
      <w:r>
        <w:rPr>
          <w:rFonts w:hint="eastAsia" w:ascii="仿宋" w:hAnsi="仿宋" w:eastAsia="仿宋" w:cs="仿宋"/>
          <w:color w:val="555555"/>
          <w:sz w:val="32"/>
          <w:szCs w:val="32"/>
          <w:lang w:eastAsia="zh-CN"/>
        </w:rPr>
        <w:t>中央八项规定精神</w:t>
      </w:r>
      <w:r>
        <w:rPr>
          <w:rFonts w:hint="eastAsia" w:ascii="仿宋" w:hAnsi="仿宋" w:eastAsia="仿宋" w:cs="仿宋"/>
          <w:color w:val="555555"/>
          <w:sz w:val="32"/>
          <w:szCs w:val="32"/>
        </w:rPr>
        <w:t>和要求，从严控制““三公”经费”总量，近年来开支基本平稳并呈逐年下降态势。其中：</w:t>
      </w:r>
    </w:p>
    <w:p w14:paraId="213B23CE">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因公出国（境）费0万元，比上年增（减）0万元。主要原因：本部门本年度未安排因公出国（境）人员。</w:t>
      </w:r>
    </w:p>
    <w:p w14:paraId="36CF8A45">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公务接待费</w:t>
      </w:r>
      <w:r>
        <w:rPr>
          <w:rFonts w:hint="eastAsia" w:ascii="仿宋" w:hAnsi="仿宋" w:eastAsia="仿宋" w:cs="仿宋"/>
          <w:color w:val="555555"/>
          <w:sz w:val="32"/>
          <w:szCs w:val="32"/>
          <w:lang w:val="en-US" w:eastAsia="zh-CN"/>
        </w:rPr>
        <w:t>3.41</w:t>
      </w:r>
      <w:r>
        <w:rPr>
          <w:rFonts w:hint="eastAsia" w:ascii="仿宋" w:hAnsi="仿宋" w:eastAsia="仿宋" w:cs="仿宋"/>
          <w:color w:val="555555"/>
          <w:sz w:val="32"/>
          <w:szCs w:val="32"/>
        </w:rPr>
        <w:t>万元，</w:t>
      </w:r>
      <w:r>
        <w:rPr>
          <w:rFonts w:hint="eastAsia" w:ascii="仿宋" w:hAnsi="仿宋" w:eastAsia="仿宋" w:cs="仿宋"/>
          <w:color w:val="555555"/>
          <w:sz w:val="32"/>
          <w:szCs w:val="32"/>
          <w:lang w:eastAsia="zh-CN"/>
        </w:rPr>
        <w:t>与上年度</w:t>
      </w:r>
      <w:r>
        <w:rPr>
          <w:rFonts w:hint="eastAsia" w:ascii="仿宋" w:hAnsi="仿宋" w:eastAsia="仿宋" w:cs="仿宋"/>
          <w:color w:val="555555"/>
          <w:sz w:val="32"/>
          <w:szCs w:val="32"/>
          <w:lang w:val="en-US" w:eastAsia="zh-CN"/>
        </w:rPr>
        <w:t>3.65万元略有下降，下降的主要原因是按照财政财预〔2017〕137号文件精神，对一般性支出进行压减。</w:t>
      </w:r>
    </w:p>
    <w:p w14:paraId="6195069E">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lang w:eastAsia="zh-CN"/>
        </w:rPr>
      </w:pPr>
      <w:r>
        <w:rPr>
          <w:rFonts w:hint="eastAsia" w:ascii="仿宋" w:hAnsi="仿宋" w:eastAsia="仿宋" w:cs="仿宋"/>
          <w:color w:val="555555"/>
          <w:sz w:val="32"/>
          <w:szCs w:val="32"/>
        </w:rPr>
        <w:t>公务用车运行维护费</w:t>
      </w:r>
      <w:r>
        <w:rPr>
          <w:rFonts w:hint="eastAsia" w:ascii="仿宋" w:hAnsi="仿宋" w:eastAsia="仿宋" w:cs="仿宋"/>
          <w:color w:val="555555"/>
          <w:sz w:val="32"/>
          <w:szCs w:val="32"/>
          <w:lang w:val="en-US" w:eastAsia="zh-CN"/>
        </w:rPr>
        <w:t>20.59</w:t>
      </w:r>
      <w:r>
        <w:rPr>
          <w:rFonts w:hint="eastAsia" w:ascii="仿宋" w:hAnsi="仿宋" w:eastAsia="仿宋" w:cs="仿宋"/>
          <w:color w:val="555555"/>
          <w:sz w:val="32"/>
          <w:szCs w:val="32"/>
        </w:rPr>
        <w:t>万元，比上年</w:t>
      </w:r>
      <w:r>
        <w:rPr>
          <w:rFonts w:hint="eastAsia" w:ascii="仿宋" w:hAnsi="仿宋" w:eastAsia="仿宋" w:cs="仿宋"/>
          <w:color w:val="555555"/>
          <w:sz w:val="32"/>
          <w:szCs w:val="32"/>
          <w:lang w:eastAsia="zh-CN"/>
        </w:rPr>
        <w:t>度</w:t>
      </w:r>
      <w:r>
        <w:rPr>
          <w:rFonts w:hint="eastAsia" w:ascii="仿宋" w:hAnsi="仿宋" w:eastAsia="仿宋" w:cs="仿宋"/>
          <w:color w:val="555555"/>
          <w:sz w:val="32"/>
          <w:szCs w:val="32"/>
          <w:lang w:val="en-US" w:eastAsia="zh-CN"/>
        </w:rPr>
        <w:t>22</w:t>
      </w:r>
      <w:r>
        <w:rPr>
          <w:rFonts w:hint="eastAsia" w:ascii="仿宋" w:hAnsi="仿宋" w:eastAsia="仿宋" w:cs="仿宋"/>
          <w:color w:val="555555"/>
          <w:sz w:val="32"/>
          <w:szCs w:val="32"/>
          <w:lang w:eastAsia="zh-CN"/>
        </w:rPr>
        <w:t>万元增下降</w:t>
      </w:r>
      <w:r>
        <w:rPr>
          <w:rFonts w:hint="eastAsia" w:ascii="仿宋" w:hAnsi="仿宋" w:eastAsia="仿宋" w:cs="仿宋"/>
          <w:color w:val="555555"/>
          <w:sz w:val="32"/>
          <w:szCs w:val="32"/>
          <w:lang w:val="en-US" w:eastAsia="zh-CN"/>
        </w:rPr>
        <w:t>1.41万元</w:t>
      </w:r>
      <w:r>
        <w:rPr>
          <w:rFonts w:hint="eastAsia" w:ascii="仿宋" w:hAnsi="仿宋" w:eastAsia="仿宋" w:cs="仿宋"/>
          <w:color w:val="555555"/>
          <w:sz w:val="32"/>
          <w:szCs w:val="32"/>
          <w:lang w:eastAsia="zh-CN"/>
        </w:rPr>
        <w:t>，</w:t>
      </w:r>
      <w:r>
        <w:rPr>
          <w:rFonts w:hint="eastAsia" w:ascii="仿宋" w:hAnsi="仿宋" w:eastAsia="仿宋" w:cs="仿宋"/>
          <w:color w:val="555555"/>
          <w:sz w:val="32"/>
          <w:szCs w:val="32"/>
          <w:lang w:val="en-US" w:eastAsia="zh-CN"/>
        </w:rPr>
        <w:t>同比下降6.4%，下降的主要原因是按照财政财预〔2017〕137号文件精神，对一般性支出进行压减。</w:t>
      </w:r>
    </w:p>
    <w:p w14:paraId="22AD26AC">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r>
        <w:rPr>
          <w:rFonts w:hint="eastAsia" w:ascii="仿宋" w:hAnsi="仿宋" w:eastAsia="仿宋" w:cs="仿宋"/>
          <w:color w:val="555555"/>
          <w:sz w:val="32"/>
          <w:szCs w:val="32"/>
        </w:rPr>
        <w:t>公务用车购置费0万元，比上年增（减）0万元。主要原因：本部门本年度无车辆购置需求。</w:t>
      </w:r>
    </w:p>
    <w:p w14:paraId="281BDD22">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rPr>
      </w:pPr>
    </w:p>
    <w:p w14:paraId="5E37BCFB">
      <w:pPr>
        <w:keepNext w:val="0"/>
        <w:keepLines w:val="0"/>
        <w:pageBreakBefore w:val="0"/>
        <w:widowControl/>
        <w:numPr>
          <w:ilvl w:val="0"/>
          <w:numId w:val="4"/>
        </w:numPr>
        <w:shd w:val="clear" w:color="auto" w:fill="FFFFFF"/>
        <w:spacing w:line="360" w:lineRule="auto"/>
        <w:ind w:right="0" w:firstLine="643"/>
        <w:jc w:val="both"/>
        <w:outlineLvl w:val="9"/>
        <w:rPr>
          <w:rFonts w:hint="eastAsia" w:ascii="宋体" w:hAnsi="宋体" w:eastAsia="宋体" w:cs="宋体"/>
          <w:b/>
          <w:bCs/>
          <w:color w:val="555555"/>
          <w:sz w:val="32"/>
          <w:szCs w:val="32"/>
        </w:rPr>
      </w:pPr>
      <w:r>
        <w:rPr>
          <w:rFonts w:hint="eastAsia" w:ascii="宋体" w:hAnsi="宋体" w:eastAsia="宋体" w:cs="宋体"/>
          <w:b/>
          <w:bCs/>
          <w:color w:val="555555"/>
          <w:sz w:val="32"/>
          <w:szCs w:val="32"/>
        </w:rPr>
        <w:t>随州市道路运输管理局20</w:t>
      </w:r>
      <w:r>
        <w:rPr>
          <w:rFonts w:hint="eastAsia" w:ascii="宋体" w:hAnsi="宋体" w:eastAsia="宋体" w:cs="宋体"/>
          <w:b/>
          <w:bCs/>
          <w:color w:val="555555"/>
          <w:sz w:val="32"/>
          <w:szCs w:val="32"/>
          <w:lang w:val="en-US" w:eastAsia="zh-CN"/>
        </w:rPr>
        <w:t>21</w:t>
      </w:r>
      <w:r>
        <w:rPr>
          <w:rFonts w:hint="eastAsia" w:ascii="宋体" w:hAnsi="宋体" w:eastAsia="宋体" w:cs="宋体"/>
          <w:b/>
          <w:bCs/>
          <w:color w:val="555555"/>
          <w:sz w:val="32"/>
          <w:szCs w:val="32"/>
        </w:rPr>
        <w:t>年部门预算表</w:t>
      </w:r>
    </w:p>
    <w:p w14:paraId="7CDDE6C5">
      <w:pPr>
        <w:keepNext w:val="0"/>
        <w:keepLines w:val="0"/>
        <w:pageBreakBefore w:val="0"/>
        <w:widowControl/>
        <w:numPr>
          <w:ilvl w:val="0"/>
          <w:numId w:val="0"/>
        </w:numPr>
        <w:shd w:val="clear" w:color="auto" w:fill="FFFFFF"/>
        <w:spacing w:line="360" w:lineRule="auto"/>
        <w:ind w:right="0"/>
        <w:jc w:val="both"/>
        <w:outlineLvl w:val="9"/>
      </w:pPr>
    </w:p>
    <w:p w14:paraId="7FCFF9B1">
      <w:pPr>
        <w:keepNext w:val="0"/>
        <w:keepLines w:val="0"/>
        <w:pageBreakBefore w:val="0"/>
        <w:widowControl/>
        <w:numPr>
          <w:ilvl w:val="0"/>
          <w:numId w:val="0"/>
        </w:numPr>
        <w:shd w:val="clear" w:color="auto" w:fill="FFFFFF"/>
        <w:spacing w:line="360" w:lineRule="auto"/>
        <w:ind w:right="0"/>
        <w:jc w:val="both"/>
        <w:outlineLvl w:val="9"/>
      </w:pPr>
      <w:r>
        <w:drawing>
          <wp:inline distT="0" distB="0" distL="0" distR="0">
            <wp:extent cx="5271135" cy="6944360"/>
            <wp:effectExtent l="0" t="0" r="5715" b="8890"/>
            <wp:docPr id="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pic:cNvPicPr>
                      <a:picLocks noChangeAspect="1"/>
                    </pic:cNvPicPr>
                  </pic:nvPicPr>
                  <pic:blipFill>
                    <a:blip r:embed="rId6"/>
                    <a:stretch>
                      <a:fillRect/>
                    </a:stretch>
                  </pic:blipFill>
                  <pic:spPr>
                    <a:xfrm>
                      <a:off x="0" y="0"/>
                      <a:ext cx="5271135" cy="6944360"/>
                    </a:xfrm>
                    <a:prstGeom prst="rect">
                      <a:avLst/>
                    </a:prstGeom>
                    <a:noFill/>
                    <a:ln>
                      <a:noFill/>
                    </a:ln>
                  </pic:spPr>
                </pic:pic>
              </a:graphicData>
            </a:graphic>
          </wp:inline>
        </w:drawing>
      </w:r>
    </w:p>
    <w:p w14:paraId="19DF3CE4">
      <w:pPr>
        <w:keepNext w:val="0"/>
        <w:keepLines w:val="0"/>
        <w:pageBreakBefore w:val="0"/>
        <w:widowControl/>
        <w:numPr>
          <w:ilvl w:val="0"/>
          <w:numId w:val="0"/>
        </w:numPr>
        <w:shd w:val="clear" w:color="auto" w:fill="FFFFFF"/>
        <w:spacing w:line="360" w:lineRule="auto"/>
        <w:ind w:right="0"/>
        <w:jc w:val="both"/>
        <w:outlineLvl w:val="9"/>
      </w:pPr>
    </w:p>
    <w:p w14:paraId="6CA205F3">
      <w:pPr>
        <w:keepNext w:val="0"/>
        <w:keepLines w:val="0"/>
        <w:pageBreakBefore w:val="0"/>
        <w:widowControl/>
        <w:numPr>
          <w:ilvl w:val="0"/>
          <w:numId w:val="0"/>
        </w:numPr>
        <w:shd w:val="clear" w:color="auto" w:fill="FFFFFF"/>
        <w:spacing w:line="360" w:lineRule="auto"/>
        <w:ind w:right="0"/>
        <w:jc w:val="both"/>
        <w:outlineLvl w:val="9"/>
      </w:pPr>
      <w:r>
        <w:drawing>
          <wp:inline distT="0" distB="0" distL="0" distR="0">
            <wp:extent cx="5268595" cy="1278255"/>
            <wp:effectExtent l="0" t="0" r="8255" b="1714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7"/>
                    <a:stretch>
                      <a:fillRect/>
                    </a:stretch>
                  </pic:blipFill>
                  <pic:spPr>
                    <a:xfrm>
                      <a:off x="0" y="0"/>
                      <a:ext cx="5268595" cy="1278255"/>
                    </a:xfrm>
                    <a:prstGeom prst="rect">
                      <a:avLst/>
                    </a:prstGeom>
                    <a:noFill/>
                    <a:ln>
                      <a:noFill/>
                    </a:ln>
                  </pic:spPr>
                </pic:pic>
              </a:graphicData>
            </a:graphic>
          </wp:inline>
        </w:drawing>
      </w:r>
    </w:p>
    <w:p w14:paraId="3CF7EB35">
      <w:pPr>
        <w:keepNext w:val="0"/>
        <w:keepLines w:val="0"/>
        <w:pageBreakBefore w:val="0"/>
        <w:widowControl/>
        <w:numPr>
          <w:ilvl w:val="0"/>
          <w:numId w:val="0"/>
        </w:numPr>
        <w:shd w:val="clear" w:color="auto" w:fill="FFFFFF"/>
        <w:spacing w:line="360" w:lineRule="auto"/>
        <w:ind w:right="0"/>
        <w:jc w:val="both"/>
        <w:outlineLvl w:val="9"/>
      </w:pPr>
      <w:r>
        <w:drawing>
          <wp:inline distT="0" distB="0" distL="0" distR="0">
            <wp:extent cx="5268595" cy="2515235"/>
            <wp:effectExtent l="0" t="0" r="8255" b="1841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5"/>
                    <pic:cNvPicPr>
                      <a:picLocks noChangeAspect="1"/>
                    </pic:cNvPicPr>
                  </pic:nvPicPr>
                  <pic:blipFill>
                    <a:blip r:embed="rId8"/>
                    <a:stretch>
                      <a:fillRect/>
                    </a:stretch>
                  </pic:blipFill>
                  <pic:spPr>
                    <a:xfrm>
                      <a:off x="0" y="0"/>
                      <a:ext cx="5268595" cy="2515235"/>
                    </a:xfrm>
                    <a:prstGeom prst="rect">
                      <a:avLst/>
                    </a:prstGeom>
                    <a:noFill/>
                    <a:ln>
                      <a:noFill/>
                    </a:ln>
                  </pic:spPr>
                </pic:pic>
              </a:graphicData>
            </a:graphic>
          </wp:inline>
        </w:drawing>
      </w:r>
    </w:p>
    <w:p w14:paraId="5E87C0C0">
      <w:pPr>
        <w:keepNext w:val="0"/>
        <w:keepLines w:val="0"/>
        <w:pageBreakBefore w:val="0"/>
        <w:widowControl/>
        <w:numPr>
          <w:ilvl w:val="0"/>
          <w:numId w:val="0"/>
        </w:numPr>
        <w:shd w:val="clear" w:color="auto" w:fill="FFFFFF"/>
        <w:spacing w:line="360" w:lineRule="auto"/>
        <w:ind w:right="0"/>
        <w:jc w:val="both"/>
        <w:outlineLvl w:val="9"/>
      </w:pPr>
      <w:r>
        <w:drawing>
          <wp:inline distT="0" distB="0" distL="0" distR="0">
            <wp:extent cx="5270500" cy="6243955"/>
            <wp:effectExtent l="0" t="0" r="6350" b="4445"/>
            <wp:docPr id="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
                    <pic:cNvPicPr>
                      <a:picLocks noChangeAspect="1"/>
                    </pic:cNvPicPr>
                  </pic:nvPicPr>
                  <pic:blipFill>
                    <a:blip r:embed="rId9"/>
                    <a:stretch>
                      <a:fillRect/>
                    </a:stretch>
                  </pic:blipFill>
                  <pic:spPr>
                    <a:xfrm>
                      <a:off x="0" y="0"/>
                      <a:ext cx="5270500" cy="6243955"/>
                    </a:xfrm>
                    <a:prstGeom prst="rect">
                      <a:avLst/>
                    </a:prstGeom>
                    <a:noFill/>
                    <a:ln>
                      <a:noFill/>
                    </a:ln>
                  </pic:spPr>
                </pic:pic>
              </a:graphicData>
            </a:graphic>
          </wp:inline>
        </w:drawing>
      </w:r>
    </w:p>
    <w:p w14:paraId="4C9CA185">
      <w:pPr>
        <w:keepNext w:val="0"/>
        <w:keepLines w:val="0"/>
        <w:pageBreakBefore w:val="0"/>
        <w:widowControl/>
        <w:numPr>
          <w:ilvl w:val="0"/>
          <w:numId w:val="0"/>
        </w:numPr>
        <w:shd w:val="clear" w:color="auto" w:fill="FFFFFF"/>
        <w:spacing w:line="360" w:lineRule="auto"/>
        <w:ind w:right="0"/>
        <w:jc w:val="both"/>
        <w:outlineLvl w:val="9"/>
      </w:pPr>
      <w:r>
        <w:drawing>
          <wp:inline distT="0" distB="0" distL="0" distR="0">
            <wp:extent cx="5273675" cy="3057525"/>
            <wp:effectExtent l="0" t="0" r="3175" b="9525"/>
            <wp:docPr id="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7"/>
                    <pic:cNvPicPr>
                      <a:picLocks noChangeAspect="1"/>
                    </pic:cNvPicPr>
                  </pic:nvPicPr>
                  <pic:blipFill>
                    <a:blip r:embed="rId10"/>
                    <a:stretch>
                      <a:fillRect/>
                    </a:stretch>
                  </pic:blipFill>
                  <pic:spPr>
                    <a:xfrm>
                      <a:off x="0" y="0"/>
                      <a:ext cx="5273675" cy="3057525"/>
                    </a:xfrm>
                    <a:prstGeom prst="rect">
                      <a:avLst/>
                    </a:prstGeom>
                    <a:noFill/>
                    <a:ln>
                      <a:noFill/>
                    </a:ln>
                  </pic:spPr>
                </pic:pic>
              </a:graphicData>
            </a:graphic>
          </wp:inline>
        </w:drawing>
      </w:r>
    </w:p>
    <w:p w14:paraId="3B54507D">
      <w:pPr>
        <w:keepNext w:val="0"/>
        <w:keepLines w:val="0"/>
        <w:pageBreakBefore w:val="0"/>
        <w:widowControl/>
        <w:numPr>
          <w:ilvl w:val="0"/>
          <w:numId w:val="0"/>
        </w:numPr>
        <w:shd w:val="clear" w:color="auto" w:fill="FFFFFF"/>
        <w:spacing w:line="360" w:lineRule="auto"/>
        <w:ind w:right="0"/>
        <w:jc w:val="both"/>
        <w:outlineLvl w:val="9"/>
      </w:pPr>
    </w:p>
    <w:p w14:paraId="2F8959F0">
      <w:pPr>
        <w:keepNext w:val="0"/>
        <w:keepLines w:val="0"/>
        <w:pageBreakBefore w:val="0"/>
        <w:widowControl/>
        <w:numPr>
          <w:ilvl w:val="0"/>
          <w:numId w:val="0"/>
        </w:numPr>
        <w:shd w:val="clear" w:color="auto" w:fill="FFFFFF"/>
        <w:spacing w:line="360" w:lineRule="auto"/>
        <w:ind w:right="0"/>
        <w:jc w:val="both"/>
        <w:outlineLvl w:val="9"/>
      </w:pPr>
      <w:r>
        <w:drawing>
          <wp:inline distT="0" distB="0" distL="0" distR="0">
            <wp:extent cx="5267325" cy="3093085"/>
            <wp:effectExtent l="0" t="0" r="9525" b="12065"/>
            <wp:docPr id="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8"/>
                    <pic:cNvPicPr>
                      <a:picLocks noChangeAspect="1"/>
                    </pic:cNvPicPr>
                  </pic:nvPicPr>
                  <pic:blipFill>
                    <a:blip r:embed="rId11"/>
                    <a:stretch>
                      <a:fillRect/>
                    </a:stretch>
                  </pic:blipFill>
                  <pic:spPr>
                    <a:xfrm>
                      <a:off x="0" y="0"/>
                      <a:ext cx="5267325" cy="3093084"/>
                    </a:xfrm>
                    <a:prstGeom prst="rect">
                      <a:avLst/>
                    </a:prstGeom>
                    <a:noFill/>
                    <a:ln>
                      <a:noFill/>
                    </a:ln>
                  </pic:spPr>
                </pic:pic>
              </a:graphicData>
            </a:graphic>
          </wp:inline>
        </w:drawing>
      </w:r>
    </w:p>
    <w:p w14:paraId="4D3FEBAC">
      <w:pPr>
        <w:keepNext w:val="0"/>
        <w:keepLines w:val="0"/>
        <w:pageBreakBefore w:val="0"/>
        <w:widowControl/>
        <w:numPr>
          <w:ilvl w:val="0"/>
          <w:numId w:val="0"/>
        </w:numPr>
        <w:shd w:val="clear" w:color="auto" w:fill="FFFFFF"/>
        <w:spacing w:line="360" w:lineRule="auto"/>
        <w:ind w:right="0"/>
        <w:jc w:val="both"/>
        <w:outlineLvl w:val="9"/>
      </w:pPr>
    </w:p>
    <w:p w14:paraId="464825C4">
      <w:pPr>
        <w:keepNext w:val="0"/>
        <w:keepLines w:val="0"/>
        <w:pageBreakBefore w:val="0"/>
        <w:widowControl/>
        <w:numPr>
          <w:ilvl w:val="0"/>
          <w:numId w:val="0"/>
        </w:numPr>
        <w:shd w:val="clear" w:color="auto" w:fill="FFFFFF"/>
        <w:spacing w:line="360" w:lineRule="auto"/>
        <w:ind w:right="0"/>
        <w:jc w:val="both"/>
        <w:outlineLvl w:val="9"/>
      </w:pPr>
      <w:r>
        <w:drawing>
          <wp:inline distT="0" distB="0" distL="0" distR="0">
            <wp:extent cx="5270500" cy="6685915"/>
            <wp:effectExtent l="0" t="0" r="6350" b="635"/>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12"/>
                    <a:stretch>
                      <a:fillRect/>
                    </a:stretch>
                  </pic:blipFill>
                  <pic:spPr>
                    <a:xfrm>
                      <a:off x="0" y="0"/>
                      <a:ext cx="5270500" cy="6685915"/>
                    </a:xfrm>
                    <a:prstGeom prst="rect">
                      <a:avLst/>
                    </a:prstGeom>
                    <a:noFill/>
                    <a:ln>
                      <a:noFill/>
                    </a:ln>
                  </pic:spPr>
                </pic:pic>
              </a:graphicData>
            </a:graphic>
          </wp:inline>
        </w:drawing>
      </w:r>
    </w:p>
    <w:p w14:paraId="2A80EF88">
      <w:pPr>
        <w:keepNext w:val="0"/>
        <w:keepLines w:val="0"/>
        <w:pageBreakBefore w:val="0"/>
        <w:widowControl/>
        <w:numPr>
          <w:ilvl w:val="0"/>
          <w:numId w:val="0"/>
        </w:numPr>
        <w:shd w:val="clear" w:color="auto" w:fill="FFFFFF"/>
        <w:spacing w:line="360" w:lineRule="auto"/>
        <w:ind w:right="0"/>
        <w:jc w:val="both"/>
        <w:outlineLvl w:val="9"/>
      </w:pPr>
    </w:p>
    <w:p w14:paraId="14638A12">
      <w:pPr>
        <w:keepNext w:val="0"/>
        <w:keepLines w:val="0"/>
        <w:pageBreakBefore w:val="0"/>
        <w:widowControl/>
        <w:numPr>
          <w:ilvl w:val="0"/>
          <w:numId w:val="0"/>
        </w:numPr>
        <w:shd w:val="clear" w:color="auto" w:fill="FFFFFF"/>
        <w:spacing w:line="360" w:lineRule="auto"/>
        <w:ind w:right="0"/>
        <w:jc w:val="both"/>
        <w:outlineLvl w:val="9"/>
      </w:pPr>
      <w:r>
        <w:drawing>
          <wp:inline distT="0" distB="0" distL="0" distR="0">
            <wp:extent cx="5272405" cy="1591310"/>
            <wp:effectExtent l="0" t="0" r="4445" b="8890"/>
            <wp:docPr id="9"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pic:cNvPicPr>
                      <a:picLocks noChangeAspect="1"/>
                    </pic:cNvPicPr>
                  </pic:nvPicPr>
                  <pic:blipFill>
                    <a:blip r:embed="rId13"/>
                    <a:stretch>
                      <a:fillRect/>
                    </a:stretch>
                  </pic:blipFill>
                  <pic:spPr>
                    <a:xfrm>
                      <a:off x="0" y="0"/>
                      <a:ext cx="5272405" cy="1591310"/>
                    </a:xfrm>
                    <a:prstGeom prst="rect">
                      <a:avLst/>
                    </a:prstGeom>
                    <a:noFill/>
                    <a:ln>
                      <a:noFill/>
                    </a:ln>
                  </pic:spPr>
                </pic:pic>
              </a:graphicData>
            </a:graphic>
          </wp:inline>
        </w:drawing>
      </w:r>
    </w:p>
    <w:p w14:paraId="6DF9EA0E">
      <w:pPr>
        <w:keepNext w:val="0"/>
        <w:keepLines w:val="0"/>
        <w:pageBreakBefore w:val="0"/>
        <w:widowControl/>
        <w:numPr>
          <w:ilvl w:val="0"/>
          <w:numId w:val="0"/>
        </w:numPr>
        <w:shd w:val="clear" w:color="auto" w:fill="FFFFFF"/>
        <w:spacing w:line="360" w:lineRule="auto"/>
        <w:ind w:right="0"/>
        <w:jc w:val="both"/>
        <w:outlineLvl w:val="9"/>
      </w:pPr>
      <w:r>
        <w:drawing>
          <wp:inline distT="0" distB="0" distL="0" distR="0">
            <wp:extent cx="5271135" cy="1449070"/>
            <wp:effectExtent l="0" t="0" r="5715" b="17780"/>
            <wp:docPr id="1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pic:cNvPicPr>
                      <a:picLocks noChangeAspect="1"/>
                    </pic:cNvPicPr>
                  </pic:nvPicPr>
                  <pic:blipFill>
                    <a:blip r:embed="rId14"/>
                    <a:stretch>
                      <a:fillRect/>
                    </a:stretch>
                  </pic:blipFill>
                  <pic:spPr>
                    <a:xfrm>
                      <a:off x="0" y="0"/>
                      <a:ext cx="5271135" cy="1449070"/>
                    </a:xfrm>
                    <a:prstGeom prst="rect">
                      <a:avLst/>
                    </a:prstGeom>
                    <a:noFill/>
                    <a:ln>
                      <a:noFill/>
                    </a:ln>
                  </pic:spPr>
                </pic:pic>
              </a:graphicData>
            </a:graphic>
          </wp:inline>
        </w:drawing>
      </w:r>
    </w:p>
    <w:p w14:paraId="6C23AFAE">
      <w:pPr>
        <w:keepNext w:val="0"/>
        <w:keepLines w:val="0"/>
        <w:pageBreakBefore w:val="0"/>
        <w:widowControl/>
        <w:shd w:val="clear" w:color="auto" w:fill="FFFFFF"/>
        <w:spacing w:line="360" w:lineRule="auto"/>
        <w:ind w:right="0" w:firstLine="643"/>
        <w:jc w:val="both"/>
        <w:outlineLvl w:val="9"/>
        <w:rPr>
          <w:rFonts w:hint="eastAsia" w:ascii="宋体" w:hAnsi="宋体" w:eastAsia="宋体" w:cs="宋体"/>
          <w:b/>
          <w:bCs/>
          <w:color w:val="555555"/>
          <w:sz w:val="32"/>
          <w:szCs w:val="32"/>
        </w:rPr>
      </w:pPr>
    </w:p>
    <w:p w14:paraId="392C5A9E">
      <w:pPr>
        <w:keepNext w:val="0"/>
        <w:keepLines w:val="0"/>
        <w:pageBreakBefore w:val="0"/>
        <w:widowControl/>
        <w:shd w:val="clear" w:color="auto" w:fill="FFFFFF"/>
        <w:spacing w:line="360" w:lineRule="auto"/>
        <w:ind w:right="0" w:firstLine="643"/>
        <w:jc w:val="both"/>
        <w:outlineLvl w:val="9"/>
        <w:rPr>
          <w:rFonts w:hint="eastAsia" w:ascii="宋体" w:hAnsi="宋体" w:eastAsia="宋体" w:cs="宋体"/>
          <w:b/>
          <w:bCs/>
          <w:color w:val="555555"/>
          <w:sz w:val="32"/>
          <w:szCs w:val="32"/>
          <w:lang w:eastAsia="zh-CN"/>
        </w:rPr>
      </w:pPr>
      <w:r>
        <w:rPr>
          <w:rFonts w:hint="eastAsia" w:ascii="宋体" w:hAnsi="宋体" w:eastAsia="宋体" w:cs="宋体"/>
          <w:b/>
          <w:bCs/>
          <w:color w:val="555555"/>
          <w:sz w:val="32"/>
          <w:szCs w:val="32"/>
        </w:rPr>
        <w:t>第</w:t>
      </w:r>
      <w:r>
        <w:rPr>
          <w:rFonts w:hint="eastAsia" w:ascii="宋体" w:hAnsi="宋体" w:eastAsia="宋体" w:cs="宋体"/>
          <w:b/>
          <w:bCs/>
          <w:color w:val="555555"/>
          <w:sz w:val="32"/>
          <w:szCs w:val="32"/>
          <w:lang w:eastAsia="zh-CN"/>
        </w:rPr>
        <w:t>四</w:t>
      </w:r>
      <w:r>
        <w:rPr>
          <w:rFonts w:hint="eastAsia" w:ascii="宋体" w:hAnsi="宋体" w:eastAsia="宋体" w:cs="宋体"/>
          <w:b/>
          <w:bCs/>
          <w:color w:val="555555"/>
          <w:sz w:val="32"/>
          <w:szCs w:val="32"/>
        </w:rPr>
        <w:t>部分</w:t>
      </w:r>
      <w:r>
        <w:rPr>
          <w:rFonts w:hint="eastAsia" w:ascii="宋体" w:hAnsi="宋体" w:eastAsia="宋体" w:cs="宋体"/>
          <w:color w:val="555555"/>
          <w:sz w:val="32"/>
          <w:szCs w:val="32"/>
        </w:rPr>
        <w:t> </w:t>
      </w:r>
      <w:r>
        <w:rPr>
          <w:rFonts w:hint="eastAsia" w:ascii="宋体" w:hAnsi="宋体" w:eastAsia="宋体" w:cs="宋体"/>
          <w:b/>
          <w:bCs/>
          <w:color w:val="555555"/>
          <w:sz w:val="32"/>
          <w:szCs w:val="32"/>
          <w:lang w:eastAsia="zh-CN"/>
        </w:rPr>
        <w:t>预算绩效情况</w:t>
      </w:r>
    </w:p>
    <w:p w14:paraId="1ED21C00">
      <w:pPr>
        <w:keepNext w:val="0"/>
        <w:keepLines w:val="0"/>
        <w:pageBreakBefore w:val="0"/>
        <w:widowControl/>
        <w:numPr>
          <w:ilvl w:val="0"/>
          <w:numId w:val="5"/>
        </w:numPr>
        <w:shd w:val="clear" w:color="auto" w:fill="FFFFFF"/>
        <w:spacing w:line="360" w:lineRule="auto"/>
        <w:ind w:right="0" w:firstLine="643"/>
        <w:jc w:val="both"/>
        <w:outlineLvl w:val="9"/>
        <w:rPr>
          <w:rFonts w:hint="eastAsia" w:ascii="仿宋" w:hAnsi="仿宋" w:eastAsia="仿宋" w:cs="仿宋"/>
          <w:b/>
          <w:bCs/>
          <w:color w:val="555555"/>
          <w:sz w:val="32"/>
          <w:szCs w:val="32"/>
          <w:lang w:eastAsia="zh-CN"/>
        </w:rPr>
      </w:pPr>
      <w:r>
        <w:rPr>
          <w:rFonts w:hint="eastAsia" w:ascii="仿宋" w:hAnsi="仿宋" w:eastAsia="仿宋" w:cs="仿宋"/>
          <w:b/>
          <w:bCs/>
          <w:color w:val="555555"/>
          <w:sz w:val="32"/>
          <w:szCs w:val="32"/>
          <w:lang w:eastAsia="zh-CN"/>
        </w:rPr>
        <w:t>部门整体绩效目标编制情况</w:t>
      </w:r>
    </w:p>
    <w:p w14:paraId="3592DE82">
      <w:pPr>
        <w:keepNext w:val="0"/>
        <w:keepLines w:val="0"/>
        <w:pageBreakBefore w:val="0"/>
        <w:widowControl/>
        <w:numPr>
          <w:ilvl w:val="0"/>
          <w:numId w:val="0"/>
        </w:numPr>
        <w:shd w:val="clear" w:color="auto" w:fill="FFFFFF"/>
        <w:spacing w:line="360" w:lineRule="auto"/>
        <w:ind w:right="0"/>
        <w:jc w:val="both"/>
        <w:outlineLvl w:val="9"/>
      </w:pPr>
      <w:r>
        <w:drawing>
          <wp:inline distT="0" distB="0" distL="0" distR="0">
            <wp:extent cx="5267960" cy="5784215"/>
            <wp:effectExtent l="0" t="0" r="8890" b="6985"/>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15"/>
                    <a:stretch>
                      <a:fillRect/>
                    </a:stretch>
                  </pic:blipFill>
                  <pic:spPr>
                    <a:xfrm>
                      <a:off x="0" y="0"/>
                      <a:ext cx="5267960" cy="5784215"/>
                    </a:xfrm>
                    <a:prstGeom prst="rect">
                      <a:avLst/>
                    </a:prstGeom>
                    <a:noFill/>
                    <a:ln>
                      <a:noFill/>
                    </a:ln>
                  </pic:spPr>
                </pic:pic>
              </a:graphicData>
            </a:graphic>
          </wp:inline>
        </w:drawing>
      </w:r>
    </w:p>
    <w:p w14:paraId="298DAE9A">
      <w:pPr>
        <w:keepNext w:val="0"/>
        <w:keepLines w:val="0"/>
        <w:pageBreakBefore w:val="0"/>
        <w:widowControl/>
        <w:numPr>
          <w:ilvl w:val="0"/>
          <w:numId w:val="0"/>
        </w:numPr>
        <w:shd w:val="clear" w:color="auto" w:fill="FFFFFF"/>
        <w:spacing w:line="360" w:lineRule="auto"/>
        <w:ind w:right="0"/>
        <w:jc w:val="both"/>
        <w:outlineLvl w:val="9"/>
      </w:pPr>
    </w:p>
    <w:p w14:paraId="35815D0E">
      <w:pPr>
        <w:keepNext w:val="0"/>
        <w:keepLines w:val="0"/>
        <w:pageBreakBefore w:val="0"/>
        <w:widowControl/>
        <w:numPr>
          <w:ilvl w:val="0"/>
          <w:numId w:val="0"/>
        </w:numPr>
        <w:shd w:val="clear" w:color="auto" w:fill="FFFFFF"/>
        <w:spacing w:line="360" w:lineRule="auto"/>
        <w:ind w:right="0"/>
        <w:jc w:val="both"/>
        <w:outlineLvl w:val="9"/>
      </w:pPr>
      <w:r>
        <w:drawing>
          <wp:inline distT="0" distB="0" distL="0" distR="0">
            <wp:extent cx="5267960" cy="8487410"/>
            <wp:effectExtent l="0" t="0" r="8890" b="8890"/>
            <wp:docPr id="12"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5"/>
                    <pic:cNvPicPr>
                      <a:picLocks noChangeAspect="1"/>
                    </pic:cNvPicPr>
                  </pic:nvPicPr>
                  <pic:blipFill>
                    <a:blip r:embed="rId16"/>
                    <a:stretch>
                      <a:fillRect/>
                    </a:stretch>
                  </pic:blipFill>
                  <pic:spPr>
                    <a:xfrm>
                      <a:off x="0" y="0"/>
                      <a:ext cx="5267960" cy="8487410"/>
                    </a:xfrm>
                    <a:prstGeom prst="rect">
                      <a:avLst/>
                    </a:prstGeom>
                    <a:noFill/>
                    <a:ln>
                      <a:noFill/>
                    </a:ln>
                  </pic:spPr>
                </pic:pic>
              </a:graphicData>
            </a:graphic>
          </wp:inline>
        </w:drawing>
      </w:r>
    </w:p>
    <w:p w14:paraId="37ABB47C">
      <w:pPr>
        <w:keepNext w:val="0"/>
        <w:keepLines w:val="0"/>
        <w:pageBreakBefore w:val="0"/>
        <w:widowControl/>
        <w:numPr>
          <w:ilvl w:val="0"/>
          <w:numId w:val="0"/>
        </w:numPr>
        <w:shd w:val="clear" w:color="auto" w:fill="FFFFFF"/>
        <w:spacing w:line="360" w:lineRule="auto"/>
        <w:ind w:right="0"/>
        <w:jc w:val="both"/>
        <w:outlineLvl w:val="9"/>
      </w:pPr>
    </w:p>
    <w:p w14:paraId="0ACA4B6F">
      <w:pPr>
        <w:keepNext w:val="0"/>
        <w:keepLines w:val="0"/>
        <w:pageBreakBefore w:val="0"/>
        <w:widowControl/>
        <w:numPr>
          <w:ilvl w:val="0"/>
          <w:numId w:val="0"/>
        </w:numPr>
        <w:shd w:val="clear" w:color="auto" w:fill="FFFFFF"/>
        <w:spacing w:line="360" w:lineRule="auto"/>
        <w:ind w:right="0"/>
        <w:jc w:val="both"/>
        <w:outlineLvl w:val="9"/>
        <w:rPr>
          <w:rFonts w:hint="eastAsia" w:ascii="仿宋" w:hAnsi="仿宋" w:eastAsia="仿宋" w:cs="仿宋"/>
          <w:b/>
          <w:bCs/>
          <w:color w:val="555555"/>
          <w:sz w:val="32"/>
          <w:szCs w:val="32"/>
          <w:lang w:eastAsia="zh-CN"/>
        </w:rPr>
      </w:pPr>
      <w:r>
        <w:drawing>
          <wp:inline distT="0" distB="0" distL="0" distR="0">
            <wp:extent cx="5267960" cy="8253095"/>
            <wp:effectExtent l="0" t="0" r="8890" b="14604"/>
            <wp:docPr id="13"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7"/>
                    <pic:cNvPicPr>
                      <a:picLocks noChangeAspect="1"/>
                    </pic:cNvPicPr>
                  </pic:nvPicPr>
                  <pic:blipFill>
                    <a:blip r:embed="rId17"/>
                    <a:stretch>
                      <a:fillRect/>
                    </a:stretch>
                  </pic:blipFill>
                  <pic:spPr>
                    <a:xfrm>
                      <a:off x="0" y="0"/>
                      <a:ext cx="5267960" cy="8253095"/>
                    </a:xfrm>
                    <a:prstGeom prst="rect">
                      <a:avLst/>
                    </a:prstGeom>
                    <a:noFill/>
                    <a:ln>
                      <a:noFill/>
                    </a:ln>
                  </pic:spPr>
                </pic:pic>
              </a:graphicData>
            </a:graphic>
          </wp:inline>
        </w:drawing>
      </w:r>
    </w:p>
    <w:p w14:paraId="0CD507F5">
      <w:pPr>
        <w:keepNext w:val="0"/>
        <w:keepLines w:val="0"/>
        <w:pageBreakBefore w:val="0"/>
        <w:widowControl/>
        <w:numPr>
          <w:ilvl w:val="0"/>
          <w:numId w:val="0"/>
        </w:numPr>
        <w:shd w:val="clear" w:color="auto" w:fill="FFFFFF"/>
        <w:spacing w:line="360" w:lineRule="auto"/>
        <w:ind w:right="0"/>
        <w:jc w:val="both"/>
        <w:outlineLvl w:val="9"/>
        <w:rPr>
          <w:rFonts w:hint="eastAsia" w:ascii="宋体" w:hAnsi="宋体" w:eastAsia="宋体" w:cs="宋体"/>
          <w:b/>
          <w:bCs/>
          <w:color w:val="555555"/>
          <w:sz w:val="32"/>
          <w:szCs w:val="32"/>
          <w:lang w:eastAsia="zh-CN"/>
        </w:rPr>
      </w:pPr>
    </w:p>
    <w:p w14:paraId="7F004C00">
      <w:pPr>
        <w:keepNext w:val="0"/>
        <w:keepLines w:val="0"/>
        <w:pageBreakBefore w:val="0"/>
        <w:widowControl/>
        <w:numPr>
          <w:ilvl w:val="0"/>
          <w:numId w:val="5"/>
        </w:numPr>
        <w:shd w:val="clear" w:color="auto" w:fill="FFFFFF"/>
        <w:spacing w:line="360" w:lineRule="auto"/>
        <w:ind w:left="0" w:right="0" w:firstLine="643"/>
        <w:jc w:val="both"/>
        <w:outlineLvl w:val="9"/>
        <w:rPr>
          <w:rFonts w:hint="eastAsia" w:ascii="仿宋" w:hAnsi="仿宋" w:eastAsia="仿宋" w:cs="仿宋"/>
          <w:b/>
          <w:bCs/>
          <w:color w:val="555555"/>
          <w:sz w:val="32"/>
          <w:szCs w:val="32"/>
          <w:lang w:val="en-US" w:eastAsia="zh-CN"/>
        </w:rPr>
      </w:pPr>
      <w:r>
        <w:rPr>
          <w:rFonts w:hint="eastAsia" w:ascii="仿宋" w:hAnsi="仿宋" w:eastAsia="仿宋" w:cs="仿宋"/>
          <w:b/>
          <w:bCs/>
          <w:color w:val="555555"/>
          <w:sz w:val="32"/>
          <w:szCs w:val="32"/>
          <w:lang w:eastAsia="zh-CN"/>
        </w:rPr>
        <w:t>重点项目绩效目标编制情况</w:t>
      </w:r>
    </w:p>
    <w:p w14:paraId="27E12395">
      <w:pPr>
        <w:keepNext w:val="0"/>
        <w:keepLines w:val="0"/>
        <w:pageBreakBefore w:val="0"/>
        <w:widowControl/>
        <w:numPr>
          <w:ilvl w:val="0"/>
          <w:numId w:val="0"/>
        </w:numPr>
        <w:shd w:val="clear" w:color="auto" w:fill="FFFFFF"/>
        <w:spacing w:line="360" w:lineRule="auto"/>
        <w:ind w:right="0" w:firstLine="640"/>
        <w:jc w:val="both"/>
        <w:outlineLvl w:val="9"/>
        <w:rPr>
          <w:rFonts w:hint="eastAsia" w:ascii="仿宋" w:hAnsi="仿宋" w:eastAsia="仿宋" w:cs="仿宋"/>
          <w:b w:val="0"/>
          <w:bCs w:val="0"/>
          <w:color w:val="555555"/>
          <w:sz w:val="32"/>
          <w:szCs w:val="32"/>
          <w:lang w:val="en-US" w:eastAsia="zh-CN"/>
        </w:rPr>
      </w:pPr>
      <w:r>
        <w:rPr>
          <w:rFonts w:hint="eastAsia" w:ascii="仿宋" w:hAnsi="仿宋" w:eastAsia="仿宋" w:cs="仿宋"/>
          <w:b w:val="0"/>
          <w:bCs w:val="0"/>
          <w:color w:val="555555"/>
          <w:sz w:val="32"/>
          <w:szCs w:val="32"/>
          <w:lang w:val="en-US" w:eastAsia="zh-CN"/>
        </w:rPr>
        <w:t>2021年度</w:t>
      </w:r>
      <w:r>
        <w:rPr>
          <w:rFonts w:hint="eastAsia" w:ascii="仿宋" w:hAnsi="仿宋" w:eastAsia="仿宋" w:cs="仿宋"/>
          <w:b w:val="0"/>
          <w:bCs w:val="0"/>
          <w:color w:val="555555"/>
          <w:sz w:val="32"/>
          <w:szCs w:val="32"/>
          <w:lang w:eastAsia="zh-CN"/>
        </w:rPr>
        <w:t>本部门</w:t>
      </w:r>
      <w:r>
        <w:rPr>
          <w:rFonts w:hint="eastAsia" w:ascii="仿宋" w:hAnsi="仿宋" w:eastAsia="仿宋" w:cs="仿宋"/>
          <w:b w:val="0"/>
          <w:bCs w:val="0"/>
          <w:color w:val="555555"/>
          <w:sz w:val="32"/>
          <w:szCs w:val="32"/>
          <w:lang w:val="en-US" w:eastAsia="zh-CN"/>
        </w:rPr>
        <w:t>预算安排项目两个：</w:t>
      </w:r>
    </w:p>
    <w:p w14:paraId="19304567">
      <w:pPr>
        <w:keepNext w:val="0"/>
        <w:keepLines w:val="0"/>
        <w:pageBreakBefore w:val="0"/>
        <w:widowControl/>
        <w:numPr>
          <w:ilvl w:val="0"/>
          <w:numId w:val="0"/>
        </w:numPr>
        <w:shd w:val="clear" w:color="auto" w:fill="FFFFFF"/>
        <w:spacing w:line="360" w:lineRule="auto"/>
        <w:ind w:right="0" w:firstLine="640"/>
        <w:jc w:val="both"/>
        <w:outlineLvl w:val="9"/>
        <w:rPr>
          <w:rFonts w:hint="eastAsia" w:ascii="仿宋" w:hAnsi="仿宋" w:eastAsia="仿宋" w:cs="仿宋"/>
          <w:b w:val="0"/>
          <w:bCs w:val="0"/>
          <w:color w:val="555555"/>
          <w:sz w:val="32"/>
          <w:szCs w:val="32"/>
          <w:lang w:val="en-US" w:eastAsia="zh-CN"/>
        </w:rPr>
      </w:pPr>
      <w:r>
        <w:rPr>
          <w:rFonts w:hint="eastAsia" w:ascii="仿宋" w:hAnsi="仿宋" w:eastAsia="仿宋" w:cs="仿宋"/>
          <w:b w:val="0"/>
          <w:bCs w:val="0"/>
          <w:color w:val="555555"/>
          <w:sz w:val="32"/>
          <w:szCs w:val="32"/>
          <w:lang w:val="en-US" w:eastAsia="zh-CN"/>
        </w:rPr>
        <w:t>项目（一）道路运输取消收费补助－道路客运安全监管，项目资金10万元，此项目为延续性日常项目，主要用于客运市场的网络平台的建设运行和维护，非重点项目。</w:t>
      </w:r>
    </w:p>
    <w:p w14:paraId="2ED17FBE">
      <w:pPr>
        <w:keepNext w:val="0"/>
        <w:keepLines w:val="0"/>
        <w:pageBreakBefore w:val="0"/>
        <w:widowControl/>
        <w:numPr>
          <w:ilvl w:val="0"/>
          <w:numId w:val="0"/>
        </w:numPr>
        <w:shd w:val="clear" w:color="auto" w:fill="FFFFFF"/>
        <w:spacing w:line="360" w:lineRule="auto"/>
        <w:ind w:right="0"/>
        <w:jc w:val="both"/>
        <w:outlineLvl w:val="9"/>
      </w:pPr>
      <w:r>
        <w:drawing>
          <wp:inline distT="0" distB="0" distL="0" distR="0">
            <wp:extent cx="5269230" cy="8359140"/>
            <wp:effectExtent l="0" t="0" r="7620" b="3810"/>
            <wp:docPr id="14"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23"/>
                    <pic:cNvPicPr>
                      <a:picLocks noChangeAspect="1"/>
                    </pic:cNvPicPr>
                  </pic:nvPicPr>
                  <pic:blipFill>
                    <a:blip r:embed="rId18"/>
                    <a:stretch>
                      <a:fillRect/>
                    </a:stretch>
                  </pic:blipFill>
                  <pic:spPr>
                    <a:xfrm>
                      <a:off x="0" y="0"/>
                      <a:ext cx="5269230" cy="8359140"/>
                    </a:xfrm>
                    <a:prstGeom prst="rect">
                      <a:avLst/>
                    </a:prstGeom>
                    <a:noFill/>
                    <a:ln w="9525">
                      <a:noFill/>
                    </a:ln>
                  </pic:spPr>
                </pic:pic>
              </a:graphicData>
            </a:graphic>
          </wp:inline>
        </w:drawing>
      </w:r>
    </w:p>
    <w:p w14:paraId="20E1B521">
      <w:pPr>
        <w:keepNext w:val="0"/>
        <w:keepLines w:val="0"/>
        <w:pageBreakBefore w:val="0"/>
        <w:widowControl/>
        <w:numPr>
          <w:ilvl w:val="0"/>
          <w:numId w:val="0"/>
        </w:numPr>
        <w:shd w:val="clear" w:color="auto" w:fill="FFFFFF"/>
        <w:spacing w:line="360" w:lineRule="auto"/>
        <w:ind w:right="0"/>
        <w:jc w:val="both"/>
        <w:outlineLvl w:val="9"/>
        <w:rPr>
          <w:rFonts w:hint="eastAsia"/>
          <w:lang w:val="en-US" w:eastAsia="zh-CN"/>
        </w:rPr>
      </w:pPr>
    </w:p>
    <w:p w14:paraId="65327996">
      <w:pPr>
        <w:keepNext w:val="0"/>
        <w:keepLines w:val="0"/>
        <w:pageBreakBefore w:val="0"/>
        <w:widowControl/>
        <w:numPr>
          <w:ilvl w:val="0"/>
          <w:numId w:val="0"/>
        </w:numPr>
        <w:shd w:val="clear" w:color="auto" w:fill="FFFFFF"/>
        <w:spacing w:line="360" w:lineRule="auto"/>
        <w:ind w:right="0"/>
        <w:jc w:val="both"/>
        <w:outlineLvl w:val="9"/>
        <w:rPr>
          <w:rFonts w:hint="eastAsia" w:ascii="仿宋" w:hAnsi="仿宋" w:eastAsia="仿宋" w:cs="仿宋"/>
          <w:b w:val="0"/>
          <w:bCs w:val="0"/>
          <w:color w:val="555555"/>
          <w:sz w:val="32"/>
          <w:szCs w:val="32"/>
          <w:lang w:val="en-US" w:eastAsia="zh-CN"/>
        </w:rPr>
      </w:pPr>
      <w:r>
        <w:drawing>
          <wp:inline distT="0" distB="0" distL="0" distR="0">
            <wp:extent cx="5269230" cy="8530590"/>
            <wp:effectExtent l="0" t="0" r="7620" b="3810"/>
            <wp:docPr id="1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4"/>
                    <pic:cNvPicPr>
                      <a:picLocks noChangeAspect="1"/>
                    </pic:cNvPicPr>
                  </pic:nvPicPr>
                  <pic:blipFill>
                    <a:blip r:embed="rId19"/>
                    <a:stretch>
                      <a:fillRect/>
                    </a:stretch>
                  </pic:blipFill>
                  <pic:spPr>
                    <a:xfrm>
                      <a:off x="0" y="0"/>
                      <a:ext cx="5269230" cy="8530590"/>
                    </a:xfrm>
                    <a:prstGeom prst="rect">
                      <a:avLst/>
                    </a:prstGeom>
                    <a:noFill/>
                    <a:ln w="9525">
                      <a:noFill/>
                    </a:ln>
                  </pic:spPr>
                </pic:pic>
              </a:graphicData>
            </a:graphic>
          </wp:inline>
        </w:drawing>
      </w:r>
    </w:p>
    <w:p w14:paraId="118CEB87">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b w:val="0"/>
          <w:bCs w:val="0"/>
          <w:color w:val="555555"/>
          <w:sz w:val="32"/>
          <w:szCs w:val="32"/>
          <w:lang w:val="en-US" w:eastAsia="zh-CN"/>
        </w:rPr>
      </w:pPr>
      <w:r>
        <w:rPr>
          <w:rFonts w:hint="eastAsia" w:ascii="仿宋" w:hAnsi="仿宋" w:eastAsia="仿宋" w:cs="仿宋"/>
          <w:b w:val="0"/>
          <w:bCs w:val="0"/>
          <w:color w:val="555555"/>
          <w:sz w:val="32"/>
          <w:szCs w:val="32"/>
          <w:lang w:val="en-US" w:eastAsia="zh-CN"/>
        </w:rPr>
        <w:t>项目（二）道路运输企业主要负责人和安全管理人员安全考核，项目资金30万元。主要用于道路运输企业主要负责人和安全管理人员安全考核，考核将委托第三方机构（随州市韵达道路运输服务有限公司）承办，考点设置在随州市道路运输管理局从业资格证考点。</w:t>
      </w:r>
    </w:p>
    <w:p w14:paraId="22EDB9DE">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b w:val="0"/>
          <w:bCs w:val="0"/>
          <w:color w:val="555555"/>
          <w:sz w:val="32"/>
          <w:szCs w:val="32"/>
          <w:lang w:val="en-US" w:eastAsia="zh-CN"/>
        </w:rPr>
      </w:pPr>
    </w:p>
    <w:p w14:paraId="5B2BE110">
      <w:pPr>
        <w:keepNext w:val="0"/>
        <w:keepLines w:val="0"/>
        <w:pageBreakBefore w:val="0"/>
        <w:widowControl/>
        <w:shd w:val="clear" w:color="auto" w:fill="FFFFFF"/>
        <w:spacing w:line="360" w:lineRule="auto"/>
        <w:ind w:right="0"/>
        <w:jc w:val="both"/>
        <w:outlineLvl w:val="9"/>
        <w:rPr>
          <w:rFonts w:hint="eastAsia" w:ascii="宋体" w:hAnsi="宋体" w:eastAsia="宋体" w:cs="宋体"/>
          <w:b/>
          <w:bCs/>
          <w:color w:val="555555"/>
          <w:sz w:val="32"/>
          <w:szCs w:val="32"/>
        </w:rPr>
      </w:pPr>
      <w:r>
        <w:drawing>
          <wp:inline distT="0" distB="0" distL="0" distR="0">
            <wp:extent cx="5270500" cy="5864225"/>
            <wp:effectExtent l="0" t="0" r="6350" b="317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20"/>
                    <a:stretch>
                      <a:fillRect/>
                    </a:stretch>
                  </pic:blipFill>
                  <pic:spPr>
                    <a:xfrm>
                      <a:off x="0" y="0"/>
                      <a:ext cx="5270500" cy="5864225"/>
                    </a:xfrm>
                    <a:prstGeom prst="rect">
                      <a:avLst/>
                    </a:prstGeom>
                    <a:noFill/>
                    <a:ln>
                      <a:noFill/>
                    </a:ln>
                  </pic:spPr>
                </pic:pic>
              </a:graphicData>
            </a:graphic>
          </wp:inline>
        </w:drawing>
      </w:r>
    </w:p>
    <w:p w14:paraId="7C444AB9">
      <w:pPr>
        <w:keepNext w:val="0"/>
        <w:keepLines w:val="0"/>
        <w:pageBreakBefore w:val="0"/>
        <w:widowControl/>
        <w:shd w:val="clear" w:color="auto" w:fill="FFFFFF"/>
        <w:spacing w:line="360" w:lineRule="auto"/>
        <w:ind w:right="0" w:firstLine="643"/>
        <w:jc w:val="both"/>
        <w:outlineLvl w:val="9"/>
        <w:rPr>
          <w:rFonts w:hint="eastAsia" w:ascii="宋体" w:hAnsi="宋体" w:eastAsia="宋体" w:cs="宋体"/>
          <w:b/>
          <w:bCs/>
          <w:color w:val="555555"/>
          <w:sz w:val="32"/>
          <w:szCs w:val="32"/>
        </w:rPr>
      </w:pPr>
    </w:p>
    <w:p w14:paraId="688AC458">
      <w:pPr>
        <w:keepNext w:val="0"/>
        <w:keepLines w:val="0"/>
        <w:pageBreakBefore w:val="0"/>
        <w:widowControl/>
        <w:shd w:val="clear" w:color="auto" w:fill="FFFFFF"/>
        <w:spacing w:line="360" w:lineRule="auto"/>
        <w:ind w:right="0"/>
        <w:jc w:val="both"/>
        <w:outlineLvl w:val="9"/>
      </w:pPr>
      <w:r>
        <w:drawing>
          <wp:inline distT="0" distB="0" distL="0" distR="0">
            <wp:extent cx="5270500" cy="8266430"/>
            <wp:effectExtent l="0" t="0" r="6350" b="1270"/>
            <wp:docPr id="1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4"/>
                    <pic:cNvPicPr>
                      <a:picLocks noChangeAspect="1"/>
                    </pic:cNvPicPr>
                  </pic:nvPicPr>
                  <pic:blipFill>
                    <a:blip r:embed="rId21"/>
                    <a:stretch>
                      <a:fillRect/>
                    </a:stretch>
                  </pic:blipFill>
                  <pic:spPr>
                    <a:xfrm>
                      <a:off x="0" y="0"/>
                      <a:ext cx="5270500" cy="8266430"/>
                    </a:xfrm>
                    <a:prstGeom prst="rect">
                      <a:avLst/>
                    </a:prstGeom>
                    <a:noFill/>
                    <a:ln>
                      <a:noFill/>
                    </a:ln>
                  </pic:spPr>
                </pic:pic>
              </a:graphicData>
            </a:graphic>
          </wp:inline>
        </w:drawing>
      </w:r>
    </w:p>
    <w:p w14:paraId="2EE84DAF">
      <w:pPr>
        <w:keepNext w:val="0"/>
        <w:keepLines w:val="0"/>
        <w:pageBreakBefore w:val="0"/>
        <w:widowControl/>
        <w:shd w:val="clear" w:color="auto" w:fill="FFFFFF"/>
        <w:spacing w:line="360" w:lineRule="auto"/>
        <w:ind w:right="0"/>
        <w:jc w:val="both"/>
        <w:outlineLvl w:val="9"/>
      </w:pPr>
    </w:p>
    <w:p w14:paraId="690FB6C8">
      <w:pPr>
        <w:keepNext w:val="0"/>
        <w:keepLines w:val="0"/>
        <w:pageBreakBefore w:val="0"/>
        <w:widowControl/>
        <w:shd w:val="clear" w:color="auto" w:fill="FFFFFF"/>
        <w:spacing w:line="360" w:lineRule="auto"/>
        <w:ind w:right="0"/>
        <w:jc w:val="both"/>
        <w:outlineLvl w:val="9"/>
        <w:rPr>
          <w:rFonts w:hint="eastAsia"/>
          <w:lang w:eastAsia="zh-CN"/>
        </w:rPr>
      </w:pPr>
    </w:p>
    <w:p w14:paraId="659DB8F3">
      <w:pPr>
        <w:keepNext w:val="0"/>
        <w:keepLines w:val="0"/>
        <w:pageBreakBefore w:val="0"/>
        <w:widowControl/>
        <w:shd w:val="clear" w:color="auto" w:fill="FFFFFF"/>
        <w:spacing w:line="360" w:lineRule="auto"/>
        <w:ind w:right="0" w:firstLine="643"/>
        <w:jc w:val="both"/>
        <w:outlineLvl w:val="9"/>
        <w:rPr>
          <w:rFonts w:hint="eastAsia" w:ascii="宋体" w:hAnsi="宋体" w:eastAsia="宋体" w:cs="宋体"/>
          <w:color w:val="555555"/>
          <w:sz w:val="32"/>
          <w:szCs w:val="32"/>
        </w:rPr>
      </w:pPr>
      <w:r>
        <w:rPr>
          <w:rFonts w:hint="eastAsia" w:ascii="宋体" w:hAnsi="宋体" w:eastAsia="宋体" w:cs="宋体"/>
          <w:b/>
          <w:bCs/>
          <w:color w:val="555555"/>
          <w:sz w:val="32"/>
          <w:szCs w:val="32"/>
        </w:rPr>
        <w:t>第</w:t>
      </w:r>
      <w:r>
        <w:rPr>
          <w:rFonts w:hint="eastAsia" w:ascii="宋体" w:hAnsi="宋体" w:eastAsia="宋体" w:cs="宋体"/>
          <w:b/>
          <w:bCs/>
          <w:color w:val="555555"/>
          <w:sz w:val="32"/>
          <w:szCs w:val="32"/>
          <w:lang w:eastAsia="zh-CN"/>
        </w:rPr>
        <w:t>五</w:t>
      </w:r>
      <w:r>
        <w:rPr>
          <w:rFonts w:hint="eastAsia" w:ascii="宋体" w:hAnsi="宋体" w:eastAsia="宋体" w:cs="宋体"/>
          <w:b/>
          <w:bCs/>
          <w:color w:val="555555"/>
          <w:sz w:val="32"/>
          <w:szCs w:val="32"/>
        </w:rPr>
        <w:t>部分</w:t>
      </w:r>
      <w:r>
        <w:rPr>
          <w:rFonts w:hint="eastAsia" w:ascii="宋体" w:hAnsi="宋体" w:eastAsia="宋体" w:cs="宋体"/>
          <w:color w:val="555555"/>
          <w:sz w:val="32"/>
          <w:szCs w:val="32"/>
        </w:rPr>
        <w:t> </w:t>
      </w:r>
      <w:r>
        <w:rPr>
          <w:rFonts w:hint="eastAsia" w:ascii="宋体" w:hAnsi="宋体" w:eastAsia="宋体" w:cs="宋体"/>
          <w:b/>
          <w:bCs/>
          <w:color w:val="555555"/>
          <w:sz w:val="32"/>
          <w:szCs w:val="32"/>
        </w:rPr>
        <w:t>名词解释</w:t>
      </w:r>
    </w:p>
    <w:p w14:paraId="4B6EA9D3">
      <w:pPr>
        <w:keepNext w:val="0"/>
        <w:keepLines w:val="0"/>
        <w:pageBreakBefore w:val="0"/>
        <w:widowControl/>
        <w:shd w:val="clear" w:color="auto" w:fill="FFFFFF"/>
        <w:spacing w:line="360" w:lineRule="auto"/>
        <w:ind w:right="0" w:firstLine="640"/>
        <w:jc w:val="both"/>
        <w:outlineLvl w:val="9"/>
        <w:rPr>
          <w:rFonts w:hint="eastAsia" w:ascii="仿宋" w:hAnsi="仿宋" w:eastAsia="仿宋" w:cs="仿宋"/>
          <w:color w:val="555555"/>
          <w:sz w:val="32"/>
          <w:szCs w:val="32"/>
          <w:shd w:val="clear" w:color="auto" w:fill="FFFFFF"/>
        </w:rPr>
      </w:pPr>
      <w:r>
        <w:rPr>
          <w:rFonts w:hint="eastAsia" w:ascii="仿宋" w:hAnsi="仿宋" w:eastAsia="仿宋" w:cs="仿宋"/>
          <w:color w:val="555555"/>
          <w:sz w:val="32"/>
          <w:szCs w:val="32"/>
          <w:shd w:val="clear" w:color="auto" w:fill="FFFFFF"/>
        </w:rPr>
        <w:t>1、财政拨款（补助）收入：指财政预算安排且当年拨付的资金</w:t>
      </w:r>
      <w:r>
        <w:rPr>
          <w:rFonts w:hint="eastAsia" w:ascii="仿宋" w:hAnsi="仿宋" w:eastAsia="仿宋" w:cs="仿宋"/>
          <w:color w:val="555555"/>
          <w:sz w:val="32"/>
          <w:szCs w:val="32"/>
          <w:shd w:val="clear" w:color="auto" w:fill="FFFFFF"/>
          <w:lang w:eastAsia="zh-CN"/>
        </w:rPr>
        <w:t>。</w:t>
      </w:r>
      <w:r>
        <w:rPr>
          <w:rFonts w:hint="eastAsia" w:ascii="仿宋" w:hAnsi="仿宋" w:eastAsia="仿宋" w:cs="仿宋"/>
          <w:color w:val="555555"/>
          <w:sz w:val="32"/>
          <w:szCs w:val="32"/>
          <w:shd w:val="clear" w:color="auto" w:fill="FFFFFF"/>
        </w:rPr>
        <w:br w:type="textWrapping"/>
      </w:r>
      <w:r>
        <w:rPr>
          <w:rFonts w:hint="eastAsia" w:ascii="仿宋" w:hAnsi="仿宋" w:eastAsia="仿宋" w:cs="仿宋"/>
          <w:color w:val="555555"/>
          <w:sz w:val="32"/>
          <w:szCs w:val="32"/>
          <w:shd w:val="clear" w:color="auto" w:fill="FFFFFF"/>
        </w:rPr>
        <w:t xml:space="preserve">  </w:t>
      </w:r>
      <w:r>
        <w:rPr>
          <w:rFonts w:hint="eastAsia" w:ascii="仿宋" w:hAnsi="仿宋" w:eastAsia="仿宋" w:cs="仿宋"/>
          <w:color w:val="555555"/>
          <w:sz w:val="32"/>
          <w:szCs w:val="32"/>
          <w:shd w:val="clear" w:color="auto" w:fill="FFFFFF"/>
          <w:lang w:val="en-US" w:eastAsia="zh-CN"/>
        </w:rPr>
        <w:t xml:space="preserve">  </w:t>
      </w:r>
      <w:r>
        <w:rPr>
          <w:rFonts w:hint="eastAsia" w:ascii="仿宋" w:hAnsi="仿宋" w:eastAsia="仿宋" w:cs="仿宋"/>
          <w:color w:val="555555"/>
          <w:sz w:val="32"/>
          <w:szCs w:val="32"/>
          <w:shd w:val="clear" w:color="auto" w:fill="FFFFFF"/>
        </w:rPr>
        <w:t>2、基本支出：指为保障机构正常运转、完成日常工作任务而发生的人员支出（包括基本工资、津贴补贴等）和公用支出（包括办公费、水电费、邮电费、交通费、会议费、差旅费等）。</w:t>
      </w:r>
      <w:r>
        <w:rPr>
          <w:rFonts w:hint="eastAsia" w:ascii="仿宋" w:hAnsi="仿宋" w:eastAsia="仿宋" w:cs="仿宋"/>
          <w:color w:val="555555"/>
          <w:sz w:val="32"/>
          <w:szCs w:val="32"/>
          <w:shd w:val="clear" w:color="auto" w:fill="FFFFFF"/>
        </w:rPr>
        <w:br w:type="textWrapping"/>
      </w:r>
      <w:r>
        <w:rPr>
          <w:rFonts w:hint="eastAsia" w:ascii="仿宋" w:hAnsi="仿宋" w:eastAsia="仿宋" w:cs="仿宋"/>
          <w:color w:val="555555"/>
          <w:sz w:val="32"/>
          <w:szCs w:val="32"/>
          <w:shd w:val="clear" w:color="auto" w:fill="FFFFFF"/>
        </w:rPr>
        <w:t xml:space="preserve">    3、“三公”经费：包括因公出国（境）费、公务接待费、公务用车购置及运行费。</w:t>
      </w:r>
      <w:r>
        <w:rPr>
          <w:rFonts w:hint="eastAsia" w:ascii="仿宋" w:hAnsi="仿宋" w:eastAsia="仿宋" w:cs="仿宋"/>
          <w:color w:val="555555"/>
          <w:sz w:val="32"/>
          <w:szCs w:val="32"/>
          <w:shd w:val="clear" w:color="auto" w:fill="FFFFFF"/>
        </w:rPr>
        <w:br w:type="textWrapping"/>
      </w:r>
      <w:r>
        <w:rPr>
          <w:rFonts w:hint="eastAsia" w:ascii="仿宋" w:hAnsi="仿宋" w:eastAsia="仿宋" w:cs="仿宋"/>
          <w:color w:val="555555"/>
          <w:sz w:val="32"/>
          <w:szCs w:val="32"/>
          <w:shd w:val="clear" w:color="auto" w:fill="FFFFFF"/>
        </w:rPr>
        <w:t xml:space="preserve">  </w:t>
      </w:r>
      <w:r>
        <w:rPr>
          <w:rFonts w:hint="eastAsia" w:ascii="仿宋" w:hAnsi="仿宋" w:eastAsia="仿宋" w:cs="仿宋"/>
          <w:color w:val="555555"/>
          <w:sz w:val="32"/>
          <w:szCs w:val="32"/>
          <w:shd w:val="clear" w:color="auto" w:fill="FFFFFF"/>
          <w:lang w:val="en-US" w:eastAsia="zh-CN"/>
        </w:rPr>
        <w:t xml:space="preserve">  </w:t>
      </w:r>
      <w:r>
        <w:rPr>
          <w:rFonts w:hint="eastAsia" w:ascii="仿宋" w:hAnsi="仿宋" w:eastAsia="仿宋" w:cs="仿宋"/>
          <w:color w:val="555555"/>
          <w:sz w:val="32"/>
          <w:szCs w:val="32"/>
          <w:shd w:val="clear" w:color="auto" w:fill="FFFFFF"/>
        </w:rPr>
        <w:t>4、公务接待费：指单位按规定开支的各类公务接待支出。</w:t>
      </w:r>
      <w:r>
        <w:rPr>
          <w:rFonts w:hint="eastAsia" w:ascii="仿宋" w:hAnsi="仿宋" w:eastAsia="仿宋" w:cs="仿宋"/>
          <w:color w:val="555555"/>
          <w:sz w:val="32"/>
          <w:szCs w:val="32"/>
          <w:shd w:val="clear" w:color="auto" w:fill="FFFFFF"/>
        </w:rPr>
        <w:br w:type="textWrapping"/>
      </w:r>
      <w:r>
        <w:rPr>
          <w:rFonts w:hint="eastAsia" w:ascii="仿宋" w:hAnsi="仿宋" w:eastAsia="仿宋" w:cs="仿宋"/>
          <w:color w:val="555555"/>
          <w:sz w:val="32"/>
          <w:szCs w:val="32"/>
          <w:shd w:val="clear" w:color="auto" w:fill="FFFFFF"/>
        </w:rPr>
        <w:t xml:space="preserve"> </w:t>
      </w:r>
      <w:r>
        <w:rPr>
          <w:rFonts w:hint="eastAsia" w:ascii="仿宋" w:hAnsi="仿宋" w:eastAsia="仿宋" w:cs="仿宋"/>
          <w:color w:val="555555"/>
          <w:sz w:val="32"/>
          <w:szCs w:val="32"/>
          <w:shd w:val="clear" w:color="auto" w:fill="FFFFFF"/>
          <w:lang w:val="en-US" w:eastAsia="zh-CN"/>
        </w:rPr>
        <w:t xml:space="preserve">  </w:t>
      </w:r>
      <w:r>
        <w:rPr>
          <w:rFonts w:hint="eastAsia" w:ascii="仿宋" w:hAnsi="仿宋" w:eastAsia="仿宋" w:cs="仿宋"/>
          <w:color w:val="555555"/>
          <w:sz w:val="32"/>
          <w:szCs w:val="32"/>
          <w:shd w:val="clear" w:color="auto" w:fill="FFFFFF"/>
        </w:rPr>
        <w:t xml:space="preserve"> 5、公务用车：指单位用于履行公务的车辆，包括一般公务用车和执法执勤用车。</w:t>
      </w:r>
      <w:r>
        <w:rPr>
          <w:rFonts w:hint="eastAsia" w:ascii="仿宋" w:hAnsi="仿宋" w:eastAsia="仿宋" w:cs="仿宋"/>
          <w:color w:val="555555"/>
          <w:sz w:val="32"/>
          <w:szCs w:val="32"/>
          <w:shd w:val="clear" w:color="auto" w:fill="FFFFFF"/>
        </w:rPr>
        <w:br w:type="textWrapping"/>
      </w:r>
      <w:r>
        <w:rPr>
          <w:rFonts w:hint="eastAsia" w:ascii="仿宋" w:hAnsi="仿宋" w:eastAsia="仿宋" w:cs="仿宋"/>
          <w:color w:val="555555"/>
          <w:sz w:val="32"/>
          <w:szCs w:val="32"/>
          <w:shd w:val="clear" w:color="auto" w:fill="FFFFFF"/>
        </w:rPr>
        <w:t xml:space="preserve"> </w:t>
      </w:r>
      <w:r>
        <w:rPr>
          <w:rFonts w:hint="eastAsia" w:ascii="仿宋" w:hAnsi="仿宋" w:eastAsia="仿宋" w:cs="仿宋"/>
          <w:color w:val="555555"/>
          <w:sz w:val="32"/>
          <w:szCs w:val="32"/>
          <w:shd w:val="clear" w:color="auto" w:fill="FFFFFF"/>
          <w:lang w:val="en-US" w:eastAsia="zh-CN"/>
        </w:rPr>
        <w:t xml:space="preserve">  </w:t>
      </w:r>
      <w:r>
        <w:rPr>
          <w:rFonts w:hint="eastAsia" w:ascii="仿宋" w:hAnsi="仿宋" w:eastAsia="仿宋" w:cs="仿宋"/>
          <w:color w:val="555555"/>
          <w:sz w:val="32"/>
          <w:szCs w:val="32"/>
          <w:shd w:val="clear" w:color="auto" w:fill="FFFFFF"/>
        </w:rPr>
        <w:t xml:space="preserve"> 6、公务用车购置及运行费：指单位公务用车购置及租用费、燃料费、维修费、过桥过路费、保险费用等支出。</w:t>
      </w:r>
    </w:p>
    <w:p w14:paraId="1FECC02B">
      <w:pPr>
        <w:keepNext w:val="0"/>
        <w:keepLines w:val="0"/>
        <w:pageBreakBefore w:val="0"/>
        <w:spacing w:line="360" w:lineRule="auto"/>
        <w:ind w:right="0" w:firstLine="640"/>
        <w:jc w:val="both"/>
        <w:outlineLvl w:val="9"/>
        <w:rPr>
          <w:rFonts w:hint="eastAsia" w:ascii="仿宋" w:hAnsi="仿宋" w:eastAsia="仿宋" w:cs="仿宋"/>
          <w:sz w:val="32"/>
          <w:szCs w:val="32"/>
        </w:rPr>
      </w:pPr>
    </w:p>
    <w:sectPr>
      <w:headerReference r:id="rId3" w:type="default"/>
      <w:footerReference r:id="rId4" w:type="default"/>
      <w:pgSz w:w="11906" w:h="16838" w:orient="landscape"/>
      <w:pgMar w:top="1440" w:right="1800" w:bottom="1134" w:left="1800" w:header="851" w:footer="992" w:gutter="0"/>
      <w:cols w:space="425"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Helvetica">
    <w:altName w:val="Arial"/>
    <w:panose1 w:val="020B0604020202020204"/>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A898EB">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w="9525">
                        <a:noFill/>
                      </a:ln>
                    </wps:spPr>
                    <wps:txbx>
                      <w:txbxContent>
                        <w:p w14:paraId="069C212E">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OqXm5zwAAAAUBAAAPAAAAAAAAAAEAIAAA&#10;ACIAAABkcnMvZG93bnJldi54bWxQSwECFAAUAAAACACHTuJATFIEDNwBAACzAwAADgAAAAAAAAAB&#10;ACAAAAAeAQAAZHJzL2Uyb0RvYy54bWxQSwUGAAAAAAYABgBZAQAAbAUAAAAA&#10;">
              <v:fill on="f" focussize="0,0"/>
              <v:stroke on="f"/>
              <v:imagedata o:title=""/>
              <o:lock v:ext="edit" aspectratio="f"/>
              <v:textbox inset="0mm,0mm,0mm,0mm" style="mso-fit-shape-to-text:t;">
                <w:txbxContent>
                  <w:p w14:paraId="069C212E">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9FA68">
    <w:pPr>
      <w:pStyle w:val="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1">
    <w:nsid w:val="BF205925"/>
    <w:multiLevelType w:val="multilevel"/>
    <w:tmpl w:val="BF205925"/>
    <w:lvl w:ilvl="0" w:tentative="0">
      <w:start w:val="3"/>
      <w:numFmt w:val="chineseCounting"/>
      <w:lvlText w:val="第%1部分"/>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2">
    <w:nsid w:val="CF092B84"/>
    <w:multiLevelType w:val="multilevel"/>
    <w:tmpl w:val="CF092B84"/>
    <w:lvl w:ilvl="0" w:tentative="0">
      <w:start w:val="8"/>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3">
    <w:nsid w:val="0053208E"/>
    <w:multiLevelType w:val="multilevel"/>
    <w:tmpl w:val="0053208E"/>
    <w:lvl w:ilvl="0" w:tentative="0">
      <w:start w:val="4"/>
      <w:numFmt w:val="chineseCounting"/>
      <w:suff w:val="nothing"/>
      <w:lvlText w:val="（%1）"/>
      <w:lvlJc w:val="left"/>
      <w:rPr>
        <w:rFonts w:hint="eastAsia"/>
      </w:rPr>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abstractNum w:abstractNumId="4">
    <w:nsid w:val="59ADCABA"/>
    <w:multiLevelType w:val="multilevel"/>
    <w:tmpl w:val="59ADCABA"/>
    <w:lvl w:ilvl="0" w:tentative="0">
      <w:start w:val="1"/>
      <w:numFmt w:val="decimal"/>
      <w:suff w:val="nothing"/>
      <w:lvlText w:val="%1、"/>
      <w:lvlJc w:val="left"/>
    </w:lvl>
    <w:lvl w:ilvl="1" w:tentative="0">
      <w:start w:val="1"/>
      <w:numFmt w:val="bullet"/>
      <w:suff w:val="space"/>
      <w:lvlText w:val="o"/>
      <w:lvlJc w:val="left"/>
      <w:pPr>
        <w:ind w:left="1440" w:hanging="360"/>
      </w:pPr>
      <w:rPr>
        <w:rFonts w:hint="default" w:ascii="Courier New" w:hAnsi="Courier New" w:eastAsia="Courier New" w:cs="Courier New"/>
      </w:rPr>
    </w:lvl>
    <w:lvl w:ilvl="2" w:tentative="0">
      <w:start w:val="1"/>
      <w:numFmt w:val="bullet"/>
      <w:suff w:val="space"/>
      <w:lvlText w:val="§"/>
      <w:lvlJc w:val="left"/>
      <w:pPr>
        <w:ind w:left="2160" w:hanging="360"/>
      </w:pPr>
      <w:rPr>
        <w:rFonts w:hint="default" w:ascii="Wingdings" w:hAnsi="Wingdings" w:eastAsia="Wingdings" w:cs="Wingdings"/>
      </w:rPr>
    </w:lvl>
    <w:lvl w:ilvl="3" w:tentative="0">
      <w:start w:val="1"/>
      <w:numFmt w:val="bullet"/>
      <w:suff w:val="space"/>
      <w:lvlText w:val="·"/>
      <w:lvlJc w:val="left"/>
      <w:pPr>
        <w:ind w:left="2880" w:hanging="360"/>
      </w:pPr>
      <w:rPr>
        <w:rFonts w:hint="default" w:ascii="Symbol" w:hAnsi="Symbol" w:eastAsia="Symbol" w:cs="Symbol"/>
      </w:rPr>
    </w:lvl>
    <w:lvl w:ilvl="4" w:tentative="0">
      <w:start w:val="1"/>
      <w:numFmt w:val="bullet"/>
      <w:suff w:val="space"/>
      <w:lvlText w:val="o"/>
      <w:lvlJc w:val="left"/>
      <w:pPr>
        <w:ind w:left="3600" w:hanging="360"/>
      </w:pPr>
      <w:rPr>
        <w:rFonts w:hint="default" w:ascii="Courier New" w:hAnsi="Courier New" w:eastAsia="Courier New" w:cs="Courier New"/>
      </w:rPr>
    </w:lvl>
    <w:lvl w:ilvl="5" w:tentative="0">
      <w:start w:val="1"/>
      <w:numFmt w:val="bullet"/>
      <w:suff w:val="space"/>
      <w:lvlText w:val="§"/>
      <w:lvlJc w:val="left"/>
      <w:pPr>
        <w:ind w:left="4320" w:hanging="360"/>
      </w:pPr>
      <w:rPr>
        <w:rFonts w:hint="default" w:ascii="Wingdings" w:hAnsi="Wingdings" w:eastAsia="Wingdings" w:cs="Wingdings"/>
      </w:rPr>
    </w:lvl>
    <w:lvl w:ilvl="6" w:tentative="0">
      <w:start w:val="1"/>
      <w:numFmt w:val="bullet"/>
      <w:suff w:val="space"/>
      <w:lvlText w:val="·"/>
      <w:lvlJc w:val="left"/>
      <w:pPr>
        <w:ind w:left="5040" w:hanging="360"/>
      </w:pPr>
      <w:rPr>
        <w:rFonts w:hint="default" w:ascii="Symbol" w:hAnsi="Symbol" w:eastAsia="Symbol" w:cs="Symbol"/>
      </w:rPr>
    </w:lvl>
    <w:lvl w:ilvl="7" w:tentative="0">
      <w:start w:val="1"/>
      <w:numFmt w:val="bullet"/>
      <w:suff w:val="space"/>
      <w:lvlText w:val="o"/>
      <w:lvlJc w:val="left"/>
      <w:pPr>
        <w:ind w:left="5760" w:hanging="360"/>
      </w:pPr>
      <w:rPr>
        <w:rFonts w:hint="default" w:ascii="Courier New" w:hAnsi="Courier New" w:eastAsia="Courier New" w:cs="Courier New"/>
      </w:rPr>
    </w:lvl>
    <w:lvl w:ilvl="8" w:tentative="0">
      <w:start w:val="1"/>
      <w:numFmt w:val="bullet"/>
      <w:suff w:val="space"/>
      <w:lvlText w:val="§"/>
      <w:lvlJc w:val="left"/>
      <w:pPr>
        <w:ind w:left="6480" w:hanging="360"/>
      </w:pPr>
      <w:rPr>
        <w:rFonts w:hint="default" w:ascii="Wingdings" w:hAnsi="Wingdings" w:eastAsia="Wingdings" w:cs="Wingdings"/>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characterSpacingControl w:val="doNotCompress"/>
  <w:compat>
    <w:balanceSingleByteDoubleByteWidth/>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26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uiPriority="39" w:semiHidden="0" w:name="toc 9"/>
    <w:lsdException w:uiPriority="99" w:name="Normal Indent"/>
    <w:lsdException w:qFormat="1"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hint="default" w:asciiTheme="minorHAnsi" w:hAnsiTheme="minorHAnsi" w:eastAsiaTheme="minorEastAsia" w:cstheme="minorBidi"/>
      <w:sz w:val="21"/>
      <w:szCs w:val="22"/>
      <w:lang w:val="en-US" w:eastAsia="zh-CN" w:bidi="ar-SA"/>
    </w:rPr>
  </w:style>
  <w:style w:type="paragraph" w:styleId="2">
    <w:name w:val="heading 1"/>
    <w:basedOn w:val="1"/>
    <w:next w:val="1"/>
    <w:link w:val="37"/>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185"/>
    <w:qFormat/>
    <w:uiPriority w:val="9"/>
    <w:pPr>
      <w:widowControl/>
      <w:spacing w:before="100" w:beforeAutospacing="1" w:after="100" w:afterAutospacing="1"/>
      <w:jc w:val="left"/>
      <w:outlineLvl w:val="1"/>
    </w:pPr>
    <w:rPr>
      <w:rFonts w:ascii="宋体" w:hAnsi="宋体" w:eastAsia="宋体" w:cs="宋体"/>
      <w:b/>
      <w:bCs/>
      <w:sz w:val="36"/>
      <w:szCs w:val="36"/>
    </w:rPr>
  </w:style>
  <w:style w:type="paragraph" w:styleId="4">
    <w:name w:val="heading 3"/>
    <w:basedOn w:val="1"/>
    <w:next w:val="1"/>
    <w:link w:val="39"/>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40"/>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41"/>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42"/>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3"/>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4"/>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5"/>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styleId="11">
    <w:name w:val="toc 7"/>
    <w:basedOn w:val="1"/>
    <w:next w:val="1"/>
    <w:unhideWhenUsed/>
    <w:qFormat/>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spacing w:after="57"/>
      <w:ind w:left="1134" w:right="0" w:firstLine="0"/>
    </w:pPr>
  </w:style>
  <w:style w:type="paragraph" w:styleId="14">
    <w:name w:val="toc 3"/>
    <w:basedOn w:val="1"/>
    <w:next w:val="1"/>
    <w:unhideWhenUsed/>
    <w:qFormat/>
    <w:uiPriority w:val="39"/>
    <w:pPr>
      <w:spacing w:after="57"/>
      <w:ind w:left="567" w:right="0" w:firstLine="0"/>
    </w:pPr>
  </w:style>
  <w:style w:type="paragraph" w:styleId="15">
    <w:name w:val="toc 8"/>
    <w:basedOn w:val="1"/>
    <w:next w:val="1"/>
    <w:unhideWhenUsed/>
    <w:qFormat/>
    <w:uiPriority w:val="39"/>
    <w:pPr>
      <w:spacing w:after="57"/>
      <w:ind w:left="1984" w:right="0" w:firstLine="0"/>
    </w:pPr>
  </w:style>
  <w:style w:type="paragraph" w:styleId="16">
    <w:name w:val="endnote text"/>
    <w:basedOn w:val="1"/>
    <w:link w:val="183"/>
    <w:semiHidden/>
    <w:unhideWhenUsed/>
    <w:qFormat/>
    <w:uiPriority w:val="99"/>
    <w:pPr>
      <w:spacing w:after="0" w:line="240" w:lineRule="auto"/>
    </w:pPr>
    <w:rPr>
      <w:sz w:val="20"/>
    </w:rPr>
  </w:style>
  <w:style w:type="paragraph" w:styleId="17">
    <w:name w:val="footer"/>
    <w:basedOn w:val="1"/>
    <w:semiHidden/>
    <w:unhideWhenUsed/>
    <w:qFormat/>
    <w:uiPriority w:val="99"/>
    <w:pPr>
      <w:tabs>
        <w:tab w:val="center" w:pos="4153"/>
        <w:tab w:val="right" w:pos="8306"/>
      </w:tabs>
      <w:jc w:val="left"/>
    </w:pPr>
    <w:rPr>
      <w:sz w:val="18"/>
    </w:rPr>
  </w:style>
  <w:style w:type="paragraph" w:styleId="18">
    <w:name w:val="header"/>
    <w:basedOn w:val="1"/>
    <w:semiHidden/>
    <w:unhideWhenUsed/>
    <w:qFormat/>
    <w:uiPriority w:val="99"/>
    <w:pPr>
      <w:pBdr>
        <w:top w:val="none" w:color="000000" w:sz="0" w:space="1"/>
        <w:left w:val="none" w:color="000000" w:sz="0" w:space="4"/>
        <w:bottom w:val="none" w:color="000000" w:sz="0" w:space="1"/>
        <w:right w:val="none" w:color="000000" w:sz="0" w:space="4"/>
      </w:pBdr>
      <w:tabs>
        <w:tab w:val="center" w:pos="4153"/>
        <w:tab w:val="right" w:pos="8306"/>
      </w:tabs>
      <w:spacing w:line="240" w:lineRule="auto"/>
      <w:jc w:val="both"/>
      <w:outlineLvl w:val="9"/>
    </w:pPr>
    <w:rPr>
      <w:sz w:val="18"/>
    </w:rPr>
  </w:style>
  <w:style w:type="paragraph" w:styleId="19">
    <w:name w:val="toc 1"/>
    <w:basedOn w:val="1"/>
    <w:next w:val="1"/>
    <w:unhideWhenUsed/>
    <w:qFormat/>
    <w:uiPriority w:val="39"/>
    <w:pPr>
      <w:spacing w:after="57"/>
      <w:ind w:left="0" w:right="0" w:firstLine="0"/>
    </w:pPr>
  </w:style>
  <w:style w:type="paragraph" w:styleId="20">
    <w:name w:val="toc 4"/>
    <w:basedOn w:val="1"/>
    <w:next w:val="1"/>
    <w:unhideWhenUsed/>
    <w:qFormat/>
    <w:uiPriority w:val="39"/>
    <w:pPr>
      <w:spacing w:after="57"/>
      <w:ind w:left="850" w:right="0" w:firstLine="0"/>
    </w:pPr>
  </w:style>
  <w:style w:type="paragraph" w:styleId="21">
    <w:name w:val="Subtitle"/>
    <w:basedOn w:val="1"/>
    <w:next w:val="1"/>
    <w:link w:val="49"/>
    <w:qFormat/>
    <w:uiPriority w:val="11"/>
    <w:pPr>
      <w:spacing w:before="200" w:after="200"/>
    </w:pPr>
    <w:rPr>
      <w:sz w:val="24"/>
      <w:szCs w:val="24"/>
    </w:rPr>
  </w:style>
  <w:style w:type="paragraph" w:styleId="22">
    <w:name w:val="footnote text"/>
    <w:basedOn w:val="1"/>
    <w:link w:val="182"/>
    <w:semiHidden/>
    <w:unhideWhenUsed/>
    <w:qFormat/>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qFormat/>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Normal (Web)"/>
    <w:basedOn w:val="1"/>
    <w:semiHidden/>
    <w:unhideWhenUsed/>
    <w:qFormat/>
    <w:uiPriority w:val="99"/>
    <w:rPr>
      <w:rFonts w:ascii="Times New Roman" w:hAnsi="Times New Roman" w:cs="Times New Roman"/>
      <w:sz w:val="24"/>
      <w:szCs w:val="24"/>
    </w:rPr>
  </w:style>
  <w:style w:type="paragraph" w:styleId="28">
    <w:name w:val="Title"/>
    <w:basedOn w:val="1"/>
    <w:next w:val="1"/>
    <w:link w:val="48"/>
    <w:qFormat/>
    <w:uiPriority w:val="10"/>
    <w:pPr>
      <w:spacing w:before="300" w:after="200"/>
      <w:contextualSpacing/>
    </w:pPr>
    <w:rPr>
      <w:sz w:val="48"/>
      <w:szCs w:val="48"/>
    </w:rPr>
  </w:style>
  <w:style w:type="table" w:styleId="30">
    <w:name w:val="Table Grid"/>
    <w:basedOn w:val="29"/>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2">
    <w:name w:val="Strong"/>
    <w:basedOn w:val="31"/>
    <w:qFormat/>
    <w:uiPriority w:val="22"/>
    <w:rPr>
      <w:b/>
      <w:bCs/>
    </w:rPr>
  </w:style>
  <w:style w:type="character" w:styleId="33">
    <w:name w:val="endnote reference"/>
    <w:basedOn w:val="31"/>
    <w:semiHidden/>
    <w:unhideWhenUsed/>
    <w:qFormat/>
    <w:uiPriority w:val="99"/>
    <w:rPr>
      <w:vertAlign w:val="superscript"/>
    </w:rPr>
  </w:style>
  <w:style w:type="character" w:styleId="34">
    <w:name w:val="Emphasis"/>
    <w:basedOn w:val="31"/>
    <w:qFormat/>
    <w:uiPriority w:val="20"/>
    <w:rPr>
      <w:i/>
      <w:iCs/>
    </w:rPr>
  </w:style>
  <w:style w:type="character" w:styleId="35">
    <w:name w:val="Hyperlink"/>
    <w:unhideWhenUsed/>
    <w:qFormat/>
    <w:uiPriority w:val="99"/>
    <w:rPr>
      <w:color w:val="0000FF" w:themeColor="hyperlink"/>
      <w:u w:val="single"/>
      <w14:textFill>
        <w14:solidFill>
          <w14:schemeClr w14:val="hlink"/>
        </w14:solidFill>
      </w14:textFill>
    </w:rPr>
  </w:style>
  <w:style w:type="character" w:styleId="36">
    <w:name w:val="footnote reference"/>
    <w:basedOn w:val="31"/>
    <w:unhideWhenUsed/>
    <w:qFormat/>
    <w:uiPriority w:val="99"/>
    <w:rPr>
      <w:vertAlign w:val="superscript"/>
    </w:rPr>
  </w:style>
  <w:style w:type="character" w:customStyle="1" w:styleId="37">
    <w:name w:val="Heading 1 Char"/>
    <w:basedOn w:val="31"/>
    <w:link w:val="2"/>
    <w:uiPriority w:val="9"/>
    <w:rPr>
      <w:rFonts w:ascii="等线" w:hAnsi="等线" w:eastAsia="等线" w:cs="等线"/>
      <w:sz w:val="40"/>
      <w:szCs w:val="40"/>
    </w:rPr>
  </w:style>
  <w:style w:type="character" w:customStyle="1" w:styleId="38">
    <w:name w:val="Heading 2 Char"/>
    <w:basedOn w:val="31"/>
    <w:uiPriority w:val="9"/>
    <w:rPr>
      <w:rFonts w:ascii="等线" w:hAnsi="等线" w:eastAsia="等线" w:cs="等线"/>
      <w:sz w:val="34"/>
    </w:rPr>
  </w:style>
  <w:style w:type="character" w:customStyle="1" w:styleId="39">
    <w:name w:val="Heading 3 Char"/>
    <w:basedOn w:val="31"/>
    <w:link w:val="4"/>
    <w:qFormat/>
    <w:uiPriority w:val="9"/>
    <w:rPr>
      <w:rFonts w:ascii="等线" w:hAnsi="等线" w:eastAsia="等线" w:cs="等线"/>
      <w:sz w:val="30"/>
      <w:szCs w:val="30"/>
    </w:rPr>
  </w:style>
  <w:style w:type="character" w:customStyle="1" w:styleId="40">
    <w:name w:val="Heading 4 Char"/>
    <w:basedOn w:val="31"/>
    <w:link w:val="5"/>
    <w:uiPriority w:val="9"/>
    <w:rPr>
      <w:rFonts w:ascii="等线" w:hAnsi="等线" w:eastAsia="等线" w:cs="等线"/>
      <w:b/>
      <w:bCs/>
      <w:sz w:val="26"/>
      <w:szCs w:val="26"/>
    </w:rPr>
  </w:style>
  <w:style w:type="character" w:customStyle="1" w:styleId="41">
    <w:name w:val="Heading 5 Char"/>
    <w:basedOn w:val="31"/>
    <w:link w:val="6"/>
    <w:qFormat/>
    <w:uiPriority w:val="9"/>
    <w:rPr>
      <w:rFonts w:ascii="等线" w:hAnsi="等线" w:eastAsia="等线" w:cs="等线"/>
      <w:b/>
      <w:bCs/>
      <w:sz w:val="24"/>
      <w:szCs w:val="24"/>
    </w:rPr>
  </w:style>
  <w:style w:type="character" w:customStyle="1" w:styleId="42">
    <w:name w:val="Heading 6 Char"/>
    <w:basedOn w:val="31"/>
    <w:link w:val="7"/>
    <w:qFormat/>
    <w:uiPriority w:val="9"/>
    <w:rPr>
      <w:rFonts w:ascii="等线" w:hAnsi="等线" w:eastAsia="等线" w:cs="等线"/>
      <w:b/>
      <w:bCs/>
      <w:sz w:val="22"/>
      <w:szCs w:val="22"/>
    </w:rPr>
  </w:style>
  <w:style w:type="character" w:customStyle="1" w:styleId="43">
    <w:name w:val="Heading 7 Char"/>
    <w:basedOn w:val="31"/>
    <w:link w:val="8"/>
    <w:uiPriority w:val="9"/>
    <w:rPr>
      <w:rFonts w:ascii="等线" w:hAnsi="等线" w:eastAsia="等线" w:cs="等线"/>
      <w:b/>
      <w:bCs/>
      <w:i/>
      <w:iCs/>
      <w:sz w:val="22"/>
      <w:szCs w:val="22"/>
    </w:rPr>
  </w:style>
  <w:style w:type="character" w:customStyle="1" w:styleId="44">
    <w:name w:val="Heading 8 Char"/>
    <w:basedOn w:val="31"/>
    <w:link w:val="9"/>
    <w:qFormat/>
    <w:uiPriority w:val="9"/>
    <w:rPr>
      <w:rFonts w:ascii="等线" w:hAnsi="等线" w:eastAsia="等线" w:cs="等线"/>
      <w:i/>
      <w:iCs/>
      <w:sz w:val="22"/>
      <w:szCs w:val="22"/>
    </w:rPr>
  </w:style>
  <w:style w:type="character" w:customStyle="1" w:styleId="45">
    <w:name w:val="Heading 9 Char"/>
    <w:basedOn w:val="31"/>
    <w:link w:val="10"/>
    <w:qFormat/>
    <w:uiPriority w:val="9"/>
    <w:rPr>
      <w:rFonts w:ascii="等线" w:hAnsi="等线" w:eastAsia="等线" w:cs="等线"/>
      <w:i/>
      <w:iCs/>
      <w:sz w:val="21"/>
      <w:szCs w:val="21"/>
    </w:rPr>
  </w:style>
  <w:style w:type="paragraph" w:styleId="46">
    <w:name w:val="List Paragraph"/>
    <w:basedOn w:val="1"/>
    <w:qFormat/>
    <w:uiPriority w:val="34"/>
    <w:pPr>
      <w:ind w:left="720"/>
      <w:contextualSpacing/>
    </w:pPr>
  </w:style>
  <w:style w:type="paragraph" w:styleId="47">
    <w:name w:val="No Spacing"/>
    <w:qFormat/>
    <w:uiPriority w:val="1"/>
    <w:pPr>
      <w:spacing w:before="0" w:after="0" w:line="240" w:lineRule="auto"/>
    </w:pPr>
    <w:rPr>
      <w:rFonts w:hint="default" w:ascii="Times New Roman" w:hAnsi="Times New Roman" w:eastAsia="宋体" w:cs="Times New Roman"/>
    </w:rPr>
  </w:style>
  <w:style w:type="character" w:customStyle="1" w:styleId="48">
    <w:name w:val="Title Char"/>
    <w:basedOn w:val="31"/>
    <w:link w:val="28"/>
    <w:qFormat/>
    <w:uiPriority w:val="10"/>
    <w:rPr>
      <w:sz w:val="48"/>
      <w:szCs w:val="48"/>
    </w:rPr>
  </w:style>
  <w:style w:type="character" w:customStyle="1" w:styleId="49">
    <w:name w:val="Subtitle Char"/>
    <w:basedOn w:val="31"/>
    <w:link w:val="21"/>
    <w:qFormat/>
    <w:uiPriority w:val="11"/>
    <w:rPr>
      <w:sz w:val="24"/>
      <w:szCs w:val="24"/>
    </w:rPr>
  </w:style>
  <w:style w:type="paragraph" w:styleId="50">
    <w:name w:val="Quote"/>
    <w:basedOn w:val="1"/>
    <w:next w:val="1"/>
    <w:link w:val="51"/>
    <w:qFormat/>
    <w:uiPriority w:val="29"/>
    <w:pPr>
      <w:ind w:left="720" w:right="720"/>
    </w:pPr>
    <w:rPr>
      <w:i/>
    </w:rPr>
  </w:style>
  <w:style w:type="character" w:customStyle="1" w:styleId="51">
    <w:name w:val="Quote Char"/>
    <w:link w:val="50"/>
    <w:uiPriority w:val="29"/>
    <w:rPr>
      <w:i/>
    </w:rPr>
  </w:style>
  <w:style w:type="paragraph" w:styleId="52">
    <w:name w:val="Intense Quote"/>
    <w:basedOn w:val="1"/>
    <w:next w:val="1"/>
    <w:link w:val="53"/>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3">
    <w:name w:val="Intense Quote Char"/>
    <w:link w:val="52"/>
    <w:qFormat/>
    <w:uiPriority w:val="30"/>
    <w:rPr>
      <w:i/>
    </w:rPr>
  </w:style>
  <w:style w:type="character" w:customStyle="1" w:styleId="54">
    <w:name w:val="Header Char"/>
    <w:basedOn w:val="31"/>
    <w:qFormat/>
    <w:uiPriority w:val="99"/>
  </w:style>
  <w:style w:type="character" w:customStyle="1" w:styleId="55">
    <w:name w:val="Footer Char"/>
    <w:basedOn w:val="31"/>
    <w:qFormat/>
    <w:uiPriority w:val="99"/>
  </w:style>
  <w:style w:type="character" w:customStyle="1" w:styleId="56">
    <w:name w:val="Caption Char"/>
    <w:qFormat/>
    <w:uiPriority w:val="99"/>
  </w:style>
  <w:style w:type="table" w:customStyle="1" w:styleId="57">
    <w:name w:val="Table Grid Light"/>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1"/>
    <w:basedOn w:val="29"/>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Plain Table 2"/>
    <w:basedOn w:val="29"/>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Plain Table 3"/>
    <w:basedOn w:val="29"/>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Plain Table 4"/>
    <w:basedOn w:val="29"/>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Plain Table 5"/>
    <w:basedOn w:val="29"/>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w:basedOn w:val="29"/>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1 Light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1 Light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1 Light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1 Light - Accent 6"/>
    <w:basedOn w:val="29"/>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2"/>
    <w:basedOn w:val="29"/>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2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2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2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2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w:basedOn w:val="29"/>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1"/>
    <w:basedOn w:val="29"/>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2"/>
    <w:basedOn w:val="29"/>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3 - Accent 3"/>
    <w:basedOn w:val="29"/>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3 - Accent 4"/>
    <w:basedOn w:val="29"/>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3 - Accent 5"/>
    <w:basedOn w:val="29"/>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3 - Accent 6"/>
    <w:basedOn w:val="29"/>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w:basedOn w:val="29"/>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1"/>
    <w:basedOn w:val="29"/>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2"/>
    <w:basedOn w:val="29"/>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4 - Accent 3"/>
    <w:basedOn w:val="29"/>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4 - Accent 4"/>
    <w:basedOn w:val="29"/>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4 - Accent 5"/>
    <w:basedOn w:val="29"/>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4 - Accent 6"/>
    <w:basedOn w:val="29"/>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w:basedOn w:val="29"/>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CCE8C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Accent 1"/>
    <w:basedOn w:val="29"/>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CCE8C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2"/>
    <w:basedOn w:val="29"/>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CCE8C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5 Dark - Accent 3"/>
    <w:basedOn w:val="29"/>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CCE8C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5">
    <w:name w:val="Grid Table 5 Dark- Accent 4"/>
    <w:basedOn w:val="29"/>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CCE8C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6">
    <w:name w:val="Grid Table 5 Dark - Accent 5"/>
    <w:basedOn w:val="29"/>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CCE8C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7">
    <w:name w:val="Grid Table 5 Dark - Accent 6"/>
    <w:basedOn w:val="29"/>
    <w:qFormat/>
    <w:uiPriority w:val="99"/>
    <w:pPr>
      <w:spacing w:after="0" w:line="240" w:lineRule="auto"/>
    </w:pPr>
    <w:tblPr>
      <w:tblBorders>
        <w:top w:val="single" w:color="CCE8CF" w:themeColor="light1" w:sz="4" w:space="0"/>
        <w:left w:val="single" w:color="CCE8CF" w:themeColor="light1" w:sz="4" w:space="0"/>
        <w:bottom w:val="single" w:color="CCE8CF" w:themeColor="light1" w:sz="4" w:space="0"/>
        <w:right w:val="single" w:color="CCE8CF" w:themeColor="light1" w:sz="4" w:space="0"/>
        <w:insideH w:val="single" w:color="CCE8CF" w:themeColor="light1" w:sz="4" w:space="0"/>
        <w:insideV w:val="single" w:color="CCE8C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CCE8C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8">
    <w:name w:val="Grid Table 6 Colorful"/>
    <w:basedOn w:val="29"/>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1"/>
    <w:basedOn w:val="29"/>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2"/>
    <w:basedOn w:val="29"/>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1">
    <w:name w:val="Grid Table 6 Colorful - Accent 3"/>
    <w:basedOn w:val="29"/>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6 Colorful - Accent 4"/>
    <w:basedOn w:val="29"/>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6 Colorful - Accent 5"/>
    <w:basedOn w:val="29"/>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4">
    <w:name w:val="Grid Table 6 Colorful - Accent 6"/>
    <w:basedOn w:val="29"/>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w:basedOn w:val="29"/>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1"/>
    <w:basedOn w:val="29"/>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CCE8CF" w:themeColor="light1" w:fill="CCE8C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CCE8CF" w:themeColor="light1" w:fill="CCE8C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2"/>
    <w:basedOn w:val="29"/>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8">
    <w:name w:val="Grid Table 7 Colorful - Accent 3"/>
    <w:basedOn w:val="29"/>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CCE8CF" w:themeColor="light1" w:fill="CCE8C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CCE8CF" w:themeColor="light1" w:fill="CCE8C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9">
    <w:name w:val="Grid Table 7 Colorful - Accent 4"/>
    <w:basedOn w:val="29"/>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10">
    <w:name w:val="Grid Table 7 Colorful - Accent 5"/>
    <w:basedOn w:val="29"/>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CCE8CF" w:themeColor="light1" w:fill="CCE8C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CCE8CF" w:themeColor="light1" w:fill="CCE8C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11">
    <w:name w:val="Grid Table 7 Colorful - Accent 6"/>
    <w:basedOn w:val="29"/>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CCE8CF" w:themeColor="light1" w:fill="CCE8C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CCE8CF" w:themeColor="light1" w:fill="CCE8C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12">
    <w:name w:val="List Table 1 Light"/>
    <w:basedOn w:val="29"/>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1"/>
    <w:basedOn w:val="29"/>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2"/>
    <w:basedOn w:val="29"/>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1 Light - Accent 3"/>
    <w:basedOn w:val="29"/>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1 Light - Accent 4"/>
    <w:basedOn w:val="29"/>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1 Light - Accent 5"/>
    <w:basedOn w:val="29"/>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1 Light - Accent 6"/>
    <w:basedOn w:val="29"/>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w:basedOn w:val="29"/>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1"/>
    <w:basedOn w:val="29"/>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2"/>
    <w:basedOn w:val="29"/>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2 - Accent 3"/>
    <w:basedOn w:val="29"/>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2 - Accent 4"/>
    <w:basedOn w:val="29"/>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2 - Accent 5"/>
    <w:basedOn w:val="29"/>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2 - Accent 6"/>
    <w:basedOn w:val="29"/>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w:basedOn w:val="29"/>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1"/>
    <w:basedOn w:val="29"/>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2"/>
    <w:basedOn w:val="29"/>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3 - Accent 3"/>
    <w:basedOn w:val="29"/>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3 - Accent 4"/>
    <w:basedOn w:val="29"/>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3 - Accent 5"/>
    <w:basedOn w:val="29"/>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3 - Accent 6"/>
    <w:basedOn w:val="29"/>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w:basedOn w:val="29"/>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1"/>
    <w:basedOn w:val="29"/>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2"/>
    <w:basedOn w:val="29"/>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4 - Accent 3"/>
    <w:basedOn w:val="29"/>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7">
    <w:name w:val="List Table 4 - Accent 4"/>
    <w:basedOn w:val="29"/>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8">
    <w:name w:val="List Table 4 - Accent 5"/>
    <w:basedOn w:val="29"/>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9">
    <w:name w:val="List Table 4 - Accent 6"/>
    <w:basedOn w:val="29"/>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40">
    <w:name w:val="List Table 5 Dark"/>
    <w:basedOn w:val="29"/>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CCE8CF" w:themeColor="light1"/>
        <w:sz w:val="22"/>
        <w14:textFill>
          <w14:solidFill>
            <w14:schemeClr w14:val="lt1"/>
          </w14:solidFill>
        </w14:textFill>
      </w:rPr>
      <w:tblPr/>
      <w:tcPr>
        <w:tcBorders>
          <w:top w:val="single" w:color="7E7E7E" w:themeColor="text1" w:themeTint="80" w:sz="32" w:space="0"/>
          <w:bottom w:val="single" w:color="CCE8CF" w:themeColor="light1" w:sz="12" w:space="0"/>
        </w:tcBorders>
        <w:shd w:val="clear" w:color="7E7E7E" w:themeColor="text1" w:themeTint="80" w:fill="7E7E7E" w:themeFill="text1" w:themeFillTint="80"/>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7E7E7E" w:themeColor="text1" w:themeTint="80" w:sz="32" w:space="0"/>
          <w:right w:val="single" w:color="CCE8CF" w:themeColor="light1" w:sz="4" w:space="0"/>
        </w:tcBorders>
      </w:tcPr>
    </w:tblStylePr>
    <w:tblStylePr w:type="lastCol">
      <w:tblPr/>
      <w:tcPr>
        <w:tcBorders>
          <w:left w:val="single" w:color="CCE8CF" w:themeColor="light1" w:sz="4" w:space="0"/>
          <w:right w:val="single" w:color="7E7E7E" w:themeColor="text1" w:themeTint="80" w:sz="32" w:space="0"/>
        </w:tcBorders>
      </w:tcPr>
    </w:tblStylePr>
    <w:tblStylePr w:type="band1Vert">
      <w:tblPr/>
      <w:tcPr>
        <w:tcBorders>
          <w:left w:val="single" w:color="CCE8CF" w:themeColor="light1" w:sz="4" w:space="0"/>
          <w:right w:val="single" w:color="CCE8CF" w:themeColor="light1" w:sz="4" w:space="0"/>
        </w:tcBorders>
        <w:shd w:val="clear" w:color="7E7E7E" w:themeColor="text1" w:themeTint="80" w:fill="7E7E7E" w:themeFill="text1" w:themeFillTint="80"/>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7E7E7E" w:themeColor="text1" w:themeTint="80" w:fill="7E7E7E" w:themeFill="text1" w:themeFillTint="80"/>
      </w:tcPr>
    </w:tblStylePr>
    <w:tblStylePr w:type="band2Horz">
      <w:tblPr/>
      <w:tcPr>
        <w:tcBorders>
          <w:top w:val="single" w:color="CCE8CF" w:themeColor="light1" w:sz="4" w:space="0"/>
          <w:bottom w:val="single" w:color="CCE8C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41">
    <w:name w:val="List Table 5 Dark - Accent 1"/>
    <w:basedOn w:val="29"/>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CCE8CF" w:themeColor="light1"/>
        <w:sz w:val="22"/>
        <w14:textFill>
          <w14:solidFill>
            <w14:schemeClr w14:val="lt1"/>
          </w14:solidFill>
        </w14:textFill>
      </w:rPr>
      <w:tblPr/>
      <w:tcPr>
        <w:tcBorders>
          <w:top w:val="single" w:color="4F81BD" w:themeColor="accent1" w:sz="32" w:space="0"/>
          <w:bottom w:val="single" w:color="CCE8CF" w:themeColor="light1" w:sz="12" w:space="0"/>
        </w:tcBorders>
        <w:shd w:val="clear" w:color="4F81BD" w:themeColor="accent1" w:fill="4F81BD" w:themeFill="accent1"/>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4F81BD" w:themeColor="accent1" w:sz="32" w:space="0"/>
          <w:right w:val="single" w:color="CCE8CF" w:themeColor="light1" w:sz="4" w:space="0"/>
        </w:tcBorders>
      </w:tcPr>
    </w:tblStylePr>
    <w:tblStylePr w:type="lastCol">
      <w:tblPr/>
      <w:tcPr>
        <w:tcBorders>
          <w:left w:val="single" w:color="CCE8CF" w:themeColor="light1" w:sz="4" w:space="0"/>
          <w:right w:val="single" w:color="4F81BD" w:themeColor="accent1" w:sz="32" w:space="0"/>
        </w:tcBorders>
      </w:tcPr>
    </w:tblStylePr>
    <w:tblStylePr w:type="band1Vert">
      <w:tblPr/>
      <w:tcPr>
        <w:tcBorders>
          <w:left w:val="single" w:color="CCE8CF" w:themeColor="light1" w:sz="4" w:space="0"/>
          <w:right w:val="single" w:color="CCE8CF" w:themeColor="light1" w:sz="4" w:space="0"/>
        </w:tcBorders>
        <w:shd w:val="clear" w:color="4F81BD" w:themeColor="accent1" w:fill="4F81BD" w:themeFill="accent1"/>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4F81BD" w:themeColor="accent1" w:fill="4F81BD" w:themeFill="accent1"/>
      </w:tcPr>
    </w:tblStylePr>
    <w:tblStylePr w:type="band2Horz">
      <w:tblPr/>
      <w:tcPr>
        <w:tcBorders>
          <w:top w:val="single" w:color="CCE8CF" w:themeColor="light1" w:sz="4" w:space="0"/>
          <w:bottom w:val="single" w:color="CCE8C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42">
    <w:name w:val="List Table 5 Dark - Accent 2"/>
    <w:basedOn w:val="29"/>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CCE8CF" w:themeColor="light1"/>
        <w:sz w:val="22"/>
        <w14:textFill>
          <w14:solidFill>
            <w14:schemeClr w14:val="lt1"/>
          </w14:solidFill>
        </w14:textFill>
      </w:rPr>
      <w:tblPr/>
      <w:tcPr>
        <w:tcBorders>
          <w:top w:val="single" w:color="D99795" w:themeColor="accent2" w:themeTint="97" w:sz="32" w:space="0"/>
          <w:bottom w:val="single" w:color="CCE8CF" w:themeColor="light1" w:sz="12" w:space="0"/>
        </w:tcBorders>
        <w:shd w:val="clear" w:color="D99795" w:themeColor="accent2" w:themeTint="97" w:fill="D99795" w:themeFill="accent2" w:themeFillTint="97"/>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D99795" w:themeColor="accent2" w:themeTint="97" w:sz="32" w:space="0"/>
          <w:right w:val="single" w:color="CCE8CF" w:themeColor="light1" w:sz="4" w:space="0"/>
        </w:tcBorders>
      </w:tcPr>
    </w:tblStylePr>
    <w:tblStylePr w:type="lastCol">
      <w:tblPr/>
      <w:tcPr>
        <w:tcBorders>
          <w:left w:val="single" w:color="CCE8CF" w:themeColor="light1" w:sz="4" w:space="0"/>
          <w:right w:val="single" w:color="D99795" w:themeColor="accent2" w:themeTint="97" w:sz="32" w:space="0"/>
        </w:tcBorders>
      </w:tcPr>
    </w:tblStylePr>
    <w:tblStylePr w:type="band1Vert">
      <w:tblPr/>
      <w:tcPr>
        <w:tcBorders>
          <w:left w:val="single" w:color="CCE8CF" w:themeColor="light1" w:sz="4" w:space="0"/>
          <w:right w:val="single" w:color="CCE8CF" w:themeColor="light1" w:sz="4" w:space="0"/>
        </w:tcBorders>
        <w:shd w:val="clear" w:color="D99795" w:themeColor="accent2" w:themeTint="97" w:fill="D99795" w:themeFill="accent2" w:themeFillTint="97"/>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D99795" w:themeColor="accent2" w:themeTint="97" w:fill="D99795" w:themeFill="accent2" w:themeFillTint="97"/>
      </w:tcPr>
    </w:tblStylePr>
    <w:tblStylePr w:type="band2Horz">
      <w:tblPr/>
      <w:tcPr>
        <w:tcBorders>
          <w:top w:val="single" w:color="CCE8CF" w:themeColor="light1" w:sz="4" w:space="0"/>
          <w:bottom w:val="single" w:color="CCE8C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43">
    <w:name w:val="List Table 5 Dark - Accent 3"/>
    <w:basedOn w:val="29"/>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CCE8CF" w:themeColor="light1"/>
        <w:sz w:val="22"/>
        <w14:textFill>
          <w14:solidFill>
            <w14:schemeClr w14:val="lt1"/>
          </w14:solidFill>
        </w14:textFill>
      </w:rPr>
      <w:tblPr/>
      <w:tcPr>
        <w:tcBorders>
          <w:top w:val="single" w:color="C3D69C" w:themeColor="accent3" w:themeTint="98" w:sz="32" w:space="0"/>
          <w:bottom w:val="single" w:color="CCE8CF" w:themeColor="light1" w:sz="12" w:space="0"/>
        </w:tcBorders>
        <w:shd w:val="clear" w:color="C3D69C" w:themeColor="accent3" w:themeTint="98" w:fill="C3D69C" w:themeFill="accent3" w:themeFillTint="98"/>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C3D69C" w:themeColor="accent3" w:themeTint="98" w:sz="32" w:space="0"/>
          <w:right w:val="single" w:color="CCE8CF" w:themeColor="light1" w:sz="4" w:space="0"/>
        </w:tcBorders>
      </w:tcPr>
    </w:tblStylePr>
    <w:tblStylePr w:type="lastCol">
      <w:tblPr/>
      <w:tcPr>
        <w:tcBorders>
          <w:left w:val="single" w:color="CCE8CF" w:themeColor="light1" w:sz="4" w:space="0"/>
          <w:right w:val="single" w:color="C3D69C" w:themeColor="accent3" w:themeTint="98" w:sz="32" w:space="0"/>
        </w:tcBorders>
      </w:tcPr>
    </w:tblStylePr>
    <w:tblStylePr w:type="band1Vert">
      <w:tblPr/>
      <w:tcPr>
        <w:tcBorders>
          <w:left w:val="single" w:color="CCE8CF" w:themeColor="light1" w:sz="4" w:space="0"/>
          <w:right w:val="single" w:color="CCE8CF" w:themeColor="light1" w:sz="4" w:space="0"/>
        </w:tcBorders>
        <w:shd w:val="clear" w:color="C3D69C" w:themeColor="accent3" w:themeTint="98" w:fill="C3D69C" w:themeFill="accent3" w:themeFillTint="98"/>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C3D69C" w:themeColor="accent3" w:themeTint="98" w:fill="C3D69C" w:themeFill="accent3" w:themeFillTint="98"/>
      </w:tcPr>
    </w:tblStylePr>
    <w:tblStylePr w:type="band2Horz">
      <w:tblPr/>
      <w:tcPr>
        <w:tcBorders>
          <w:top w:val="single" w:color="CCE8CF" w:themeColor="light1" w:sz="4" w:space="0"/>
          <w:bottom w:val="single" w:color="CCE8C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4">
    <w:name w:val="List Table 5 Dark - Accent 4"/>
    <w:basedOn w:val="29"/>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CCE8CF" w:themeColor="light1"/>
        <w:sz w:val="22"/>
        <w14:textFill>
          <w14:solidFill>
            <w14:schemeClr w14:val="lt1"/>
          </w14:solidFill>
        </w14:textFill>
      </w:rPr>
      <w:tblPr/>
      <w:tcPr>
        <w:tcBorders>
          <w:top w:val="single" w:color="B2A1C6" w:themeColor="accent4" w:themeTint="9A" w:sz="32" w:space="0"/>
          <w:bottom w:val="single" w:color="CCE8CF" w:themeColor="light1" w:sz="12" w:space="0"/>
        </w:tcBorders>
        <w:shd w:val="clear" w:color="B2A1C6" w:themeColor="accent4" w:themeTint="9A" w:fill="B2A1C6" w:themeFill="accent4" w:themeFillTint="9A"/>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B2A1C6" w:themeColor="accent4" w:themeTint="9A" w:sz="32" w:space="0"/>
          <w:right w:val="single" w:color="CCE8CF" w:themeColor="light1" w:sz="4" w:space="0"/>
        </w:tcBorders>
      </w:tcPr>
    </w:tblStylePr>
    <w:tblStylePr w:type="lastCol">
      <w:tblPr/>
      <w:tcPr>
        <w:tcBorders>
          <w:left w:val="single" w:color="CCE8CF" w:themeColor="light1" w:sz="4" w:space="0"/>
          <w:right w:val="single" w:color="B2A1C6" w:themeColor="accent4" w:themeTint="9A" w:sz="32" w:space="0"/>
        </w:tcBorders>
      </w:tcPr>
    </w:tblStylePr>
    <w:tblStylePr w:type="band1Vert">
      <w:tblPr/>
      <w:tcPr>
        <w:tcBorders>
          <w:left w:val="single" w:color="CCE8CF" w:themeColor="light1" w:sz="4" w:space="0"/>
          <w:right w:val="single" w:color="CCE8CF" w:themeColor="light1" w:sz="4" w:space="0"/>
        </w:tcBorders>
        <w:shd w:val="clear" w:color="B2A1C6" w:themeColor="accent4" w:themeTint="9A" w:fill="B2A1C6" w:themeFill="accent4" w:themeFillTint="9A"/>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B2A1C6" w:themeColor="accent4" w:themeTint="9A" w:fill="B2A1C6" w:themeFill="accent4" w:themeFillTint="9A"/>
      </w:tcPr>
    </w:tblStylePr>
    <w:tblStylePr w:type="band2Horz">
      <w:tblPr/>
      <w:tcPr>
        <w:tcBorders>
          <w:top w:val="single" w:color="CCE8CF" w:themeColor="light1" w:sz="4" w:space="0"/>
          <w:bottom w:val="single" w:color="CCE8C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5">
    <w:name w:val="List Table 5 Dark - Accent 5"/>
    <w:basedOn w:val="29"/>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CCE8CF" w:themeColor="light1"/>
        <w:sz w:val="22"/>
        <w14:textFill>
          <w14:solidFill>
            <w14:schemeClr w14:val="lt1"/>
          </w14:solidFill>
        </w14:textFill>
      </w:rPr>
      <w:tblPr/>
      <w:tcPr>
        <w:tcBorders>
          <w:top w:val="single" w:color="92CCDC" w:themeColor="accent5" w:themeTint="9A" w:sz="32" w:space="0"/>
          <w:bottom w:val="single" w:color="CCE8CF" w:themeColor="light1" w:sz="12" w:space="0"/>
        </w:tcBorders>
        <w:shd w:val="clear" w:color="92CCDC" w:themeColor="accent5" w:themeTint="9A" w:fill="92CCDC" w:themeFill="accent5" w:themeFillTint="9A"/>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92CCDC" w:themeColor="accent5" w:themeTint="9A" w:sz="32" w:space="0"/>
          <w:right w:val="single" w:color="CCE8CF" w:themeColor="light1" w:sz="4" w:space="0"/>
        </w:tcBorders>
      </w:tcPr>
    </w:tblStylePr>
    <w:tblStylePr w:type="lastCol">
      <w:tblPr/>
      <w:tcPr>
        <w:tcBorders>
          <w:left w:val="single" w:color="CCE8CF" w:themeColor="light1" w:sz="4" w:space="0"/>
          <w:right w:val="single" w:color="92CCDC" w:themeColor="accent5" w:themeTint="9A" w:sz="32" w:space="0"/>
        </w:tcBorders>
      </w:tcPr>
    </w:tblStylePr>
    <w:tblStylePr w:type="band1Vert">
      <w:tblPr/>
      <w:tcPr>
        <w:tcBorders>
          <w:left w:val="single" w:color="CCE8CF" w:themeColor="light1" w:sz="4" w:space="0"/>
          <w:right w:val="single" w:color="CCE8CF" w:themeColor="light1" w:sz="4" w:space="0"/>
        </w:tcBorders>
        <w:shd w:val="clear" w:color="92CCDC" w:themeColor="accent5" w:themeTint="9A" w:fill="92CCDC" w:themeFill="accent5" w:themeFillTint="9A"/>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92CCDC" w:themeColor="accent5" w:themeTint="9A" w:fill="92CCDC" w:themeFill="accent5" w:themeFillTint="9A"/>
      </w:tcPr>
    </w:tblStylePr>
    <w:tblStylePr w:type="band2Horz">
      <w:tblPr/>
      <w:tcPr>
        <w:tcBorders>
          <w:top w:val="single" w:color="CCE8CF" w:themeColor="light1" w:sz="4" w:space="0"/>
          <w:bottom w:val="single" w:color="CCE8C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6">
    <w:name w:val="List Table 5 Dark - Accent 6"/>
    <w:basedOn w:val="29"/>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CCE8CF" w:themeColor="light1"/>
        <w:sz w:val="22"/>
        <w14:textFill>
          <w14:solidFill>
            <w14:schemeClr w14:val="lt1"/>
          </w14:solidFill>
        </w14:textFill>
      </w:rPr>
      <w:tblPr/>
      <w:tcPr>
        <w:tcBorders>
          <w:top w:val="single" w:color="FAC090" w:themeColor="accent6" w:themeTint="98" w:sz="32" w:space="0"/>
          <w:bottom w:val="single" w:color="CCE8CF" w:themeColor="light1" w:sz="12" w:space="0"/>
        </w:tcBorders>
        <w:shd w:val="clear" w:color="FAC090" w:themeColor="accent6" w:themeTint="98" w:fill="FAC090" w:themeFill="accent6" w:themeFillTint="98"/>
      </w:tcPr>
    </w:tblStylePr>
    <w:tblStylePr w:type="lastRow">
      <w:rPr>
        <w:rFonts w:ascii="Arial" w:hAnsi="Arial"/>
        <w:b/>
        <w:color w:val="CCE8CF" w:themeColor="light1"/>
        <w:sz w:val="22"/>
        <w14:textFill>
          <w14:solidFill>
            <w14:schemeClr w14:val="lt1"/>
          </w14:solidFill>
        </w14:textFill>
      </w:rPr>
      <w:tblPr/>
    </w:tblStylePr>
    <w:tblStylePr w:type="firstCol">
      <w:rPr>
        <w:rFonts w:ascii="Arial" w:hAnsi="Arial"/>
        <w:b/>
        <w:color w:val="CCE8CF" w:themeColor="light1"/>
        <w:sz w:val="22"/>
        <w14:textFill>
          <w14:solidFill>
            <w14:schemeClr w14:val="lt1"/>
          </w14:solidFill>
        </w14:textFill>
      </w:rPr>
      <w:tblPr/>
      <w:tcPr>
        <w:tcBorders>
          <w:left w:val="single" w:color="FAC090" w:themeColor="accent6" w:themeTint="98" w:sz="32" w:space="0"/>
          <w:right w:val="single" w:color="CCE8CF" w:themeColor="light1" w:sz="4" w:space="0"/>
        </w:tcBorders>
      </w:tcPr>
    </w:tblStylePr>
    <w:tblStylePr w:type="lastCol">
      <w:tblPr/>
      <w:tcPr>
        <w:tcBorders>
          <w:left w:val="single" w:color="CCE8CF" w:themeColor="light1" w:sz="4" w:space="0"/>
          <w:right w:val="single" w:color="FAC090" w:themeColor="accent6" w:themeTint="98" w:sz="32" w:space="0"/>
        </w:tcBorders>
      </w:tcPr>
    </w:tblStylePr>
    <w:tblStylePr w:type="band1Vert">
      <w:tblPr/>
      <w:tcPr>
        <w:tcBorders>
          <w:left w:val="single" w:color="CCE8CF" w:themeColor="light1" w:sz="4" w:space="0"/>
          <w:right w:val="single" w:color="CCE8CF" w:themeColor="light1" w:sz="4" w:space="0"/>
        </w:tcBorders>
        <w:shd w:val="clear" w:color="FAC090" w:themeColor="accent6" w:themeTint="98" w:fill="FAC090" w:themeFill="accent6" w:themeFillTint="98"/>
      </w:tcPr>
    </w:tblStylePr>
    <w:tblStylePr w:type="band2Vert">
      <w:tblPr/>
      <w:tcPr>
        <w:tcBorders>
          <w:left w:val="single" w:color="CCE8CF" w:themeColor="light1" w:sz="4" w:space="0"/>
          <w:right w:val="single" w:color="CCE8CF" w:themeColor="light1" w:sz="4" w:space="0"/>
        </w:tcBorders>
      </w:tcPr>
    </w:tblStylePr>
    <w:tblStylePr w:type="band1Horz">
      <w:tblPr/>
      <w:tcPr>
        <w:tcBorders>
          <w:top w:val="single" w:color="CCE8CF" w:themeColor="light1" w:sz="4" w:space="0"/>
          <w:bottom w:val="single" w:color="CCE8CF" w:themeColor="light1" w:sz="4" w:space="0"/>
        </w:tcBorders>
        <w:shd w:val="clear" w:color="FAC090" w:themeColor="accent6" w:themeTint="98" w:fill="FAC090" w:themeFill="accent6" w:themeFillTint="98"/>
      </w:tcPr>
    </w:tblStylePr>
    <w:tblStylePr w:type="band2Horz">
      <w:tblPr/>
      <w:tcPr>
        <w:tcBorders>
          <w:top w:val="single" w:color="CCE8CF" w:themeColor="light1" w:sz="4" w:space="0"/>
          <w:bottom w:val="single" w:color="CCE8C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7">
    <w:name w:val="List Table 6 Colorful"/>
    <w:basedOn w:val="29"/>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1"/>
    <w:basedOn w:val="29"/>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2"/>
    <w:basedOn w:val="29"/>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6 Colorful - Accent 3"/>
    <w:basedOn w:val="29"/>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6 Colorful - Accent 4"/>
    <w:basedOn w:val="29"/>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2">
    <w:name w:val="List Table 6 Colorful - Accent 5"/>
    <w:basedOn w:val="29"/>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6 Colorful - Accent 6"/>
    <w:basedOn w:val="29"/>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w:basedOn w:val="29"/>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CCE8CF" w:themeColor="light1" w:fill="CCE8C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CCE8CF" w:themeColor="light1" w:fill="CCE8C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1"/>
    <w:basedOn w:val="29"/>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CCE8CF" w:themeColor="light1" w:fill="CCE8C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CCE8CF" w:themeColor="light1" w:fill="CCE8C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2"/>
    <w:basedOn w:val="29"/>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CCE8CF" w:themeColor="light1" w:fill="CCE8C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CCE8CF" w:themeColor="light1" w:fill="CCE8C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st Table 7 Colorful - Accent 3"/>
    <w:basedOn w:val="29"/>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CCE8CF" w:themeColor="light1" w:fill="CCE8C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CCE8CF" w:themeColor="light1" w:fill="CCE8C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8">
    <w:name w:val="List Table 7 Colorful - Accent 4"/>
    <w:basedOn w:val="29"/>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CCE8CF" w:themeColor="light1" w:fill="CCE8C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CCE8CF" w:themeColor="light1" w:fill="CCE8C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9">
    <w:name w:val="List Table 7 Colorful - Accent 5"/>
    <w:basedOn w:val="29"/>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CCE8CF" w:themeColor="light1" w:fill="CCE8C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CCE8CF" w:themeColor="light1" w:fill="CCE8C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0">
    <w:name w:val="List Table 7 Colorful - Accent 6"/>
    <w:basedOn w:val="29"/>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CCE8CF" w:themeColor="light1" w:fill="CCE8C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CCE8CF" w:themeColor="light1" w:fill="CCE8C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61">
    <w:name w:val="Lined - Accent"/>
    <w:basedOn w:val="29"/>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2">
    <w:name w:val="Lined - Accent 1"/>
    <w:basedOn w:val="29"/>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3">
    <w:name w:val="Lined - Accent 2"/>
    <w:basedOn w:val="29"/>
    <w:qFormat/>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4">
    <w:name w:val="Lined - Accent 3"/>
    <w:basedOn w:val="29"/>
    <w:qFormat/>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5">
    <w:name w:val="Lined - Accent 4"/>
    <w:basedOn w:val="29"/>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6">
    <w:name w:val="Lined - Accent 5"/>
    <w:basedOn w:val="29"/>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7">
    <w:name w:val="Lined - Accent 6"/>
    <w:basedOn w:val="29"/>
    <w:qFormat/>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8">
    <w:name w:val="Bordered &amp; Lined - Accent"/>
    <w:basedOn w:val="29"/>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9">
    <w:name w:val="Bordered &amp; Lined - Accent 1"/>
    <w:basedOn w:val="29"/>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70">
    <w:name w:val="Bordered &amp; Lined - Accent 2"/>
    <w:basedOn w:val="29"/>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71">
    <w:name w:val="Bordered &amp; Lined - Accent 3"/>
    <w:basedOn w:val="29"/>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72">
    <w:name w:val="Bordered &amp; Lined - Accent 4"/>
    <w:basedOn w:val="29"/>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73">
    <w:name w:val="Bordered &amp; Lined - Accent 5"/>
    <w:basedOn w:val="29"/>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4">
    <w:name w:val="Bordered &amp; Lined - Accent 6"/>
    <w:basedOn w:val="29"/>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5">
    <w:name w:val="Bordered"/>
    <w:basedOn w:val="29"/>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1"/>
    <w:basedOn w:val="29"/>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2"/>
    <w:basedOn w:val="29"/>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8">
    <w:name w:val="Bordered - Accent 3"/>
    <w:basedOn w:val="29"/>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9">
    <w:name w:val="Bordered - Accent 4"/>
    <w:basedOn w:val="29"/>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0">
    <w:name w:val="Bordered - Accent 5"/>
    <w:basedOn w:val="29"/>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81">
    <w:name w:val="Bordered - Accent 6"/>
    <w:basedOn w:val="29"/>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82">
    <w:name w:val="Footnote Text Char"/>
    <w:link w:val="22"/>
    <w:qFormat/>
    <w:uiPriority w:val="99"/>
    <w:rPr>
      <w:sz w:val="18"/>
    </w:rPr>
  </w:style>
  <w:style w:type="character" w:customStyle="1" w:styleId="183">
    <w:name w:val="Endnote Text Char"/>
    <w:link w:val="16"/>
    <w:qFormat/>
    <w:uiPriority w:val="99"/>
    <w:rPr>
      <w:sz w:val="20"/>
    </w:rPr>
  </w:style>
  <w:style w:type="paragraph" w:customStyle="1" w:styleId="184">
    <w:name w:val="TOC Heading"/>
    <w:unhideWhenUsed/>
    <w:qFormat/>
    <w:uiPriority w:val="39"/>
    <w:rPr>
      <w:rFonts w:hint="default" w:ascii="Times New Roman" w:hAnsi="Times New Roman" w:eastAsia="宋体" w:cs="Times New Roman"/>
    </w:rPr>
  </w:style>
  <w:style w:type="character" w:customStyle="1" w:styleId="185">
    <w:name w:val="标题 2 Char"/>
    <w:basedOn w:val="31"/>
    <w:link w:val="3"/>
    <w:qFormat/>
    <w:uiPriority w:val="9"/>
    <w:rPr>
      <w:rFonts w:ascii="宋体" w:hAnsi="宋体" w:eastAsia="宋体" w:cs="宋体"/>
      <w:b/>
      <w:bCs/>
      <w:sz w:val="36"/>
      <w:szCs w:val="36"/>
    </w:rPr>
  </w:style>
  <w:style w:type="paragraph" w:customStyle="1" w:styleId="186">
    <w:name w:val="样式1"/>
    <w:basedOn w:val="27"/>
    <w:link w:val="187"/>
    <w:qFormat/>
    <w:uiPriority w:val="0"/>
    <w:pPr>
      <w:widowControl/>
      <w:shd w:val="clear" w:color="auto" w:fill="F6F6F6"/>
      <w:spacing w:line="486" w:lineRule="atLeast"/>
    </w:pPr>
    <w:rPr>
      <w:rFonts w:ascii="Helvetica" w:hAnsi="Helvetica" w:eastAsia="宋体" w:cs="Helvetica"/>
      <w:color w:val="000000"/>
      <w:sz w:val="27"/>
      <w:szCs w:val="36"/>
    </w:rPr>
  </w:style>
  <w:style w:type="character" w:customStyle="1" w:styleId="187">
    <w:name w:val="样式1 Char"/>
    <w:basedOn w:val="31"/>
    <w:link w:val="186"/>
    <w:qFormat/>
    <w:uiPriority w:val="0"/>
    <w:rPr>
      <w:rFonts w:ascii="Helvetica" w:hAnsi="Helvetica" w:eastAsia="宋体" w:cs="Helvetica"/>
      <w:color w:val="000000"/>
      <w:sz w:val="27"/>
      <w:szCs w:val="36"/>
      <w:shd w:val="clear" w:color="auto" w:fill="F6F6F6"/>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Cambria"/>
        <a:cs typeface="Arial"/>
      </a:majorFont>
      <a:minorFont>
        <a:latin typeface="等线"/>
        <a:ea typeface="等线"/>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3224</Words>
  <Characters>3642</Characters>
  <TotalTime>0</TotalTime>
  <ScaleCrop>false</ScaleCrop>
  <LinksUpToDate>false</LinksUpToDate>
  <CharactersWithSpaces>3761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2018-01-24T08:10:00Z</dcterms:created>
  <dc:creator>Administrator</dc:creator>
  <cp:lastModifiedBy>pc</cp:lastModifiedBy>
  <dcterms:modified xsi:type="dcterms:W3CDTF">2025-10-30T04:24:54Z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eyJoZGlkIjoiZTRkZTZiM2M4ZjA5ZDcxYWU1MTVhZTAzZjFhZmVkZmYifQ==</vt:lpwstr>
  </property>
  <property fmtid="{D5CDD505-2E9C-101B-9397-08002B2CF9AE}" pid="4" name="ICV">
    <vt:lpwstr>E672BB2FB67D429EA17AF440C351B513_13</vt:lpwstr>
  </property>
</Properties>
</file>